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584" w:tblpY="1136"/>
        <w:tblW w:w="5104" w:type="pct"/>
        <w:tblLook w:val="0600" w:firstRow="0" w:lastRow="0" w:firstColumn="0" w:lastColumn="0" w:noHBand="1" w:noVBand="1"/>
        <w:tblDescription w:val="ตารางเค้าโครง"/>
      </w:tblPr>
      <w:tblGrid>
        <w:gridCol w:w="9434"/>
      </w:tblGrid>
      <w:tr w:rsidR="00CB0809" w:rsidRPr="0020793C" w:rsidTr="00082623">
        <w:trPr>
          <w:trHeight w:val="964"/>
        </w:trPr>
        <w:tc>
          <w:tcPr>
            <w:tcW w:w="9434" w:type="dxa"/>
          </w:tcPr>
          <w:p w:rsidR="00CB0809" w:rsidRPr="0020793C" w:rsidRDefault="00CB0809" w:rsidP="009E0445">
            <w:pPr>
              <w:jc w:val="right"/>
              <w:rPr>
                <w:rFonts w:ascii="Leelawadee" w:hAnsi="Leelawadee" w:hint="cs"/>
                <w:cs/>
                <w:lang w:bidi="th-TH"/>
              </w:rPr>
            </w:pPr>
            <w:bookmarkStart w:id="0" w:name="_GoBack"/>
            <w:bookmarkEnd w:id="0"/>
          </w:p>
        </w:tc>
      </w:tr>
      <w:tr w:rsidR="00CB0809" w:rsidRPr="0020793C" w:rsidTr="00082623">
        <w:trPr>
          <w:trHeight w:val="749"/>
        </w:trPr>
        <w:tc>
          <w:tcPr>
            <w:tcW w:w="9434" w:type="dxa"/>
          </w:tcPr>
          <w:p w:rsidR="00CB0809" w:rsidRPr="0020793C" w:rsidRDefault="00CB0809" w:rsidP="009E0445">
            <w:pPr>
              <w:pStyle w:val="aa"/>
              <w:rPr>
                <w:rFonts w:ascii="Leelawadee" w:hAnsi="Leelawadee"/>
                <w:szCs w:val="20"/>
                <w:cs/>
                <w:lang w:bidi="th-TH"/>
              </w:rPr>
            </w:pPr>
          </w:p>
          <w:p w:rsidR="00CB0809" w:rsidRPr="0020793C" w:rsidRDefault="00CB0809" w:rsidP="009E0445">
            <w:pPr>
              <w:pStyle w:val="aa"/>
              <w:jc w:val="left"/>
              <w:rPr>
                <w:rFonts w:ascii="Leelawadee" w:hAnsi="Leelawadee"/>
                <w:szCs w:val="20"/>
                <w:cs/>
                <w:lang w:bidi="th-TH"/>
              </w:rPr>
            </w:pPr>
          </w:p>
          <w:p w:rsidR="009E0445" w:rsidRDefault="009E0445" w:rsidP="009E0445">
            <w:pPr>
              <w:pStyle w:val="aa"/>
              <w:rPr>
                <w:rFonts w:ascii="Leelawadee" w:hAnsi="Leelawadee"/>
                <w:szCs w:val="20"/>
                <w:cs/>
                <w:lang w:bidi="th-TH"/>
              </w:rPr>
            </w:pPr>
          </w:p>
          <w:p w:rsidR="009E0445" w:rsidRDefault="009E0445" w:rsidP="009E0445">
            <w:pPr>
              <w:pStyle w:val="aa"/>
              <w:jc w:val="left"/>
              <w:rPr>
                <w:rFonts w:ascii="Leelawadee" w:hAnsi="Leelawadee"/>
                <w:szCs w:val="20"/>
                <w:cs/>
                <w:lang w:bidi="th-TH"/>
              </w:rPr>
            </w:pPr>
          </w:p>
          <w:p w:rsidR="009E0445" w:rsidRDefault="009E0445" w:rsidP="009E0445">
            <w:pPr>
              <w:pStyle w:val="aa"/>
              <w:jc w:val="left"/>
              <w:rPr>
                <w:rFonts w:ascii="Leelawadee" w:hAnsi="Leelawadee"/>
                <w:szCs w:val="20"/>
                <w:cs/>
                <w:lang w:bidi="th-TH"/>
              </w:rPr>
            </w:pPr>
          </w:p>
          <w:p w:rsidR="009E0445" w:rsidRDefault="009E0445" w:rsidP="009E0445">
            <w:pPr>
              <w:pStyle w:val="aa"/>
              <w:jc w:val="left"/>
              <w:rPr>
                <w:rFonts w:ascii="Leelawadee" w:hAnsi="Leelawadee"/>
                <w:szCs w:val="20"/>
                <w:cs/>
                <w:lang w:bidi="th-TH"/>
              </w:rPr>
            </w:pPr>
          </w:p>
          <w:p w:rsidR="00CB0809" w:rsidRPr="0020793C" w:rsidRDefault="00082623" w:rsidP="009E0445">
            <w:pPr>
              <w:pStyle w:val="aa"/>
              <w:jc w:val="left"/>
              <w:rPr>
                <w:rFonts w:ascii="Leelawadee" w:hAnsi="Leelawadee"/>
                <w:szCs w:val="20"/>
                <w:cs/>
                <w:lang w:bidi="th-TH"/>
              </w:rPr>
            </w:pPr>
            <w:r>
              <w:rPr>
                <w:rFonts w:ascii="Leelawadee" w:hAnsi="Leelawadee"/>
                <w:noProof/>
                <w:lang w:val="en-US" w:bidi="th-TH"/>
              </w:rPr>
              <w:drawing>
                <wp:inline distT="0" distB="0" distL="0" distR="0" wp14:anchorId="490A8FD9" wp14:editId="353D4FB9">
                  <wp:extent cx="1168139" cy="1160663"/>
                  <wp:effectExtent l="0" t="0" r="0" b="1905"/>
                  <wp:docPr id="1" name="รูปภาพ 1" descr="C:\Users\RR\Pictures\อบค โพนงาม\ตรา อ.บ.ต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R\Pictures\อบค โพนงาม\ตรา อ.บ.ต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865" cy="116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68D3" w:rsidRPr="0020793C" w:rsidRDefault="00900C1A" w:rsidP="00900C1A">
      <w:pPr>
        <w:pStyle w:val="ac"/>
        <w:rPr>
          <w:rFonts w:ascii="Leelawadee" w:hAnsi="Leelawadee"/>
          <w:cs/>
          <w:lang w:bidi="th-TH"/>
        </w:rPr>
      </w:pPr>
      <w:r w:rsidRPr="00900C1A">
        <w:rPr>
          <w:rFonts w:ascii="Leelawadee" w:hAnsi="Leelawadee"/>
          <w:noProof/>
          <w:cs/>
          <w:lang w:val="en-US" w:bidi="th-T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BF1A42" wp14:editId="165F227B">
                <wp:simplePos x="0" y="0"/>
                <wp:positionH relativeFrom="column">
                  <wp:posOffset>15591</wp:posOffset>
                </wp:positionH>
                <wp:positionV relativeFrom="paragraph">
                  <wp:posOffset>2212799</wp:posOffset>
                </wp:positionV>
                <wp:extent cx="6510655" cy="1371600"/>
                <wp:effectExtent l="0" t="0" r="4445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065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C1A" w:rsidRPr="00900C1A" w:rsidRDefault="00900C1A" w:rsidP="00900C1A">
                            <w:pPr>
                              <w:spacing w:after="0"/>
                              <w:rPr>
                                <w:rFonts w:ascii="IrisUPC" w:hAnsi="IrisUPC" w:cs="IrisUPC"/>
                                <w:sz w:val="72"/>
                                <w:szCs w:val="72"/>
                                <w:cs/>
                                <w:lang w:bidi="th-TH"/>
                              </w:rPr>
                            </w:pPr>
                            <w:r w:rsidRPr="00900C1A">
                              <w:rPr>
                                <w:rFonts w:ascii="IrisUPC" w:hAnsi="IrisUPC" w:cs="IrisUPC"/>
                                <w:sz w:val="72"/>
                                <w:szCs w:val="72"/>
                                <w:cs/>
                                <w:lang w:bidi="th-TH"/>
                              </w:rPr>
                              <w:t xml:space="preserve">คู่มือการบริหารความเสี่ยง </w:t>
                            </w:r>
                          </w:p>
                          <w:p w:rsidR="00900C1A" w:rsidRPr="00082623" w:rsidRDefault="00082623" w:rsidP="00900C1A">
                            <w:pPr>
                              <w:spacing w:after="0"/>
                              <w:rPr>
                                <w:rFonts w:ascii="IrisUPC" w:hAnsi="IrisUPC" w:cs="IrisUPC"/>
                                <w:sz w:val="48"/>
                                <w:szCs w:val="48"/>
                                <w:cs/>
                                <w:lang w:bidi="th-TH"/>
                              </w:rPr>
                            </w:pPr>
                            <w:r w:rsidRPr="00082623">
                              <w:rPr>
                                <w:rFonts w:ascii="IrisUPC" w:hAnsi="IrisUPC" w:cs="IrisUPC"/>
                                <w:sz w:val="48"/>
                                <w:szCs w:val="48"/>
                                <w:cs/>
                                <w:lang w:bidi="th-TH"/>
                              </w:rPr>
                              <w:t>ของ</w:t>
                            </w:r>
                            <w:r w:rsidRPr="00082623">
                              <w:rPr>
                                <w:rFonts w:ascii="IrisUPC" w:hAnsi="IrisUPC" w:cs="IrisUPC" w:hint="cs"/>
                                <w:sz w:val="48"/>
                                <w:szCs w:val="48"/>
                                <w:cs/>
                                <w:lang w:bidi="th-TH"/>
                              </w:rPr>
                              <w:t>องค์การบริหารส่วนตำบลโพนงาม</w:t>
                            </w:r>
                            <w:r w:rsidR="00900C1A" w:rsidRPr="00082623">
                              <w:rPr>
                                <w:rFonts w:ascii="IrisUPC" w:hAnsi="IrisUPC" w:cs="IrisUPC"/>
                                <w:sz w:val="48"/>
                                <w:szCs w:val="48"/>
                                <w:cs/>
                                <w:lang w:bidi="th-TH"/>
                              </w:rPr>
                              <w:t xml:space="preserve">  อำเภอ</w:t>
                            </w:r>
                            <w:r w:rsidR="006B24E3" w:rsidRPr="00082623">
                              <w:rPr>
                                <w:rFonts w:ascii="IrisUPC" w:hAnsi="IrisUPC" w:cs="IrisUPC" w:hint="cs"/>
                                <w:sz w:val="48"/>
                                <w:szCs w:val="48"/>
                                <w:cs/>
                                <w:lang w:bidi="th-TH"/>
                              </w:rPr>
                              <w:t>หนองหาน</w:t>
                            </w:r>
                            <w:r w:rsidR="00900C1A" w:rsidRPr="00082623">
                              <w:rPr>
                                <w:rFonts w:ascii="IrisUPC" w:hAnsi="IrisUPC" w:cs="IrisUPC"/>
                                <w:sz w:val="48"/>
                                <w:szCs w:val="48"/>
                                <w:cs/>
                                <w:lang w:bidi="th-TH"/>
                              </w:rPr>
                              <w:t xml:space="preserve">  จังหวัด</w:t>
                            </w:r>
                            <w:r w:rsidR="006B24E3" w:rsidRPr="00082623">
                              <w:rPr>
                                <w:rFonts w:ascii="IrisUPC" w:hAnsi="IrisUPC" w:cs="IrisUPC" w:hint="cs"/>
                                <w:sz w:val="48"/>
                                <w:szCs w:val="48"/>
                                <w:cs/>
                                <w:lang w:bidi="th-TH"/>
                              </w:rPr>
                              <w:t>อุดรธานี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.25pt;margin-top:174.25pt;width:512.65pt;height:10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" stroked="f">
                <v:textbox>
                  <w:txbxContent>
                    <w:p w:rsidR="00900C1A" w:rsidRPr="00900C1A" w:rsidRDefault="00900C1A" w:rsidP="00900C1A">
                      <w:pPr>
                        <w:spacing w:after="0"/>
                        <w:rPr>
                          <w:rFonts w:ascii="IrisUPC" w:hAnsi="IrisUPC" w:cs="IrisUPC"/>
                          <w:sz w:val="72"/>
                          <w:szCs w:val="72"/>
                          <w:cs/>
                          <w:lang w:bidi="th-TH"/>
                        </w:rPr>
                      </w:pPr>
                      <w:r w:rsidRPr="00900C1A">
                        <w:rPr>
                          <w:rFonts w:ascii="IrisUPC" w:hAnsi="IrisUPC" w:cs="IrisUPC"/>
                          <w:sz w:val="72"/>
                          <w:szCs w:val="72"/>
                          <w:cs/>
                          <w:lang w:bidi="th-TH"/>
                        </w:rPr>
                        <w:t xml:space="preserve">คู่มือการบริหารความเสี่ยง </w:t>
                      </w:r>
                    </w:p>
                    <w:p w:rsidR="00900C1A" w:rsidRPr="00082623" w:rsidRDefault="00082623" w:rsidP="00900C1A">
                      <w:pPr>
                        <w:spacing w:after="0"/>
                        <w:rPr>
                          <w:rFonts w:ascii="IrisUPC" w:hAnsi="IrisUPC" w:cs="IrisUPC"/>
                          <w:sz w:val="48"/>
                          <w:szCs w:val="48"/>
                          <w:cs/>
                          <w:lang w:bidi="th-TH"/>
                        </w:rPr>
                      </w:pPr>
                      <w:r w:rsidRPr="00082623">
                        <w:rPr>
                          <w:rFonts w:ascii="IrisUPC" w:hAnsi="IrisUPC" w:cs="IrisUPC"/>
                          <w:sz w:val="48"/>
                          <w:szCs w:val="48"/>
                          <w:cs/>
                          <w:lang w:bidi="th-TH"/>
                        </w:rPr>
                        <w:t>ของ</w:t>
                      </w:r>
                      <w:r w:rsidRPr="00082623">
                        <w:rPr>
                          <w:rFonts w:ascii="IrisUPC" w:hAnsi="IrisUPC" w:cs="IrisUPC" w:hint="cs"/>
                          <w:sz w:val="48"/>
                          <w:szCs w:val="48"/>
                          <w:cs/>
                          <w:lang w:bidi="th-TH"/>
                        </w:rPr>
                        <w:t>องค์การบริหารส่วนตำบลโพนงาม</w:t>
                      </w:r>
                      <w:r w:rsidR="00900C1A" w:rsidRPr="00082623">
                        <w:rPr>
                          <w:rFonts w:ascii="IrisUPC" w:hAnsi="IrisUPC" w:cs="IrisUPC"/>
                          <w:sz w:val="48"/>
                          <w:szCs w:val="48"/>
                          <w:cs/>
                          <w:lang w:bidi="th-TH"/>
                        </w:rPr>
                        <w:t xml:space="preserve">  อำเภอ</w:t>
                      </w:r>
                      <w:r w:rsidR="006B24E3" w:rsidRPr="00082623">
                        <w:rPr>
                          <w:rFonts w:ascii="IrisUPC" w:hAnsi="IrisUPC" w:cs="IrisUPC" w:hint="cs"/>
                          <w:sz w:val="48"/>
                          <w:szCs w:val="48"/>
                          <w:cs/>
                          <w:lang w:bidi="th-TH"/>
                        </w:rPr>
                        <w:t>หนองหาน</w:t>
                      </w:r>
                      <w:r w:rsidR="00900C1A" w:rsidRPr="00082623">
                        <w:rPr>
                          <w:rFonts w:ascii="IrisUPC" w:hAnsi="IrisUPC" w:cs="IrisUPC"/>
                          <w:sz w:val="48"/>
                          <w:szCs w:val="48"/>
                          <w:cs/>
                          <w:lang w:bidi="th-TH"/>
                        </w:rPr>
                        <w:t xml:space="preserve">  จังหวัด</w:t>
                      </w:r>
                      <w:r w:rsidR="006B24E3" w:rsidRPr="00082623">
                        <w:rPr>
                          <w:rFonts w:ascii="IrisUPC" w:hAnsi="IrisUPC" w:cs="IrisUPC" w:hint="cs"/>
                          <w:sz w:val="48"/>
                          <w:szCs w:val="48"/>
                          <w:cs/>
                          <w:lang w:bidi="th-TH"/>
                        </w:rPr>
                        <w:t>อุดรธานี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468D3" w:rsidRPr="0020793C" w:rsidSect="000E4C07">
      <w:headerReference w:type="default" r:id="rId13"/>
      <w:footerReference w:type="first" r:id="rId14"/>
      <w:pgSz w:w="11906" w:h="16838" w:code="9"/>
      <w:pgMar w:top="2275" w:right="1440" w:bottom="252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351" w:rsidRDefault="00985351">
      <w:pPr>
        <w:spacing w:after="0" w:line="240" w:lineRule="auto"/>
        <w:rPr>
          <w:rFonts w:cs="Century Gothic"/>
          <w:cs/>
          <w:lang w:bidi="th-TH"/>
        </w:rPr>
      </w:pPr>
      <w:r>
        <w:separator/>
      </w:r>
    </w:p>
    <w:p w:rsidR="00985351" w:rsidRDefault="00985351">
      <w:pPr>
        <w:rPr>
          <w:rFonts w:cs="Century Gothic"/>
          <w:cs/>
          <w:lang w:bidi="th-TH"/>
        </w:rPr>
      </w:pPr>
    </w:p>
  </w:endnote>
  <w:endnote w:type="continuationSeparator" w:id="0">
    <w:p w:rsidR="00985351" w:rsidRDefault="00985351">
      <w:pPr>
        <w:spacing w:after="0" w:line="240" w:lineRule="auto"/>
        <w:rPr>
          <w:rFonts w:cs="Century Gothic"/>
          <w:cs/>
          <w:lang w:bidi="th-TH"/>
        </w:rPr>
      </w:pPr>
      <w:r>
        <w:continuationSeparator/>
      </w:r>
    </w:p>
    <w:p w:rsidR="00985351" w:rsidRDefault="00985351">
      <w:pPr>
        <w:rPr>
          <w:rFonts w:cs="Century Gothic"/>
          <w:cs/>
          <w:lang w:bidi="th-T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FC4" w:rsidRDefault="00752FC4" w:rsidP="00752FC4">
    <w:pPr>
      <w:pStyle w:val="a7"/>
      <w:jc w:val="right"/>
      <w:rPr>
        <w:rFonts w:cs="Century Gothic"/>
        <w:cs/>
        <w:lang w:bidi="th-T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351" w:rsidRDefault="00985351">
      <w:pPr>
        <w:spacing w:after="0" w:line="240" w:lineRule="auto"/>
        <w:rPr>
          <w:rFonts w:cs="Century Gothic"/>
          <w:cs/>
          <w:lang w:bidi="th-TH"/>
        </w:rPr>
      </w:pPr>
      <w:r>
        <w:separator/>
      </w:r>
    </w:p>
    <w:p w:rsidR="00985351" w:rsidRDefault="00985351">
      <w:pPr>
        <w:rPr>
          <w:rFonts w:cs="Century Gothic"/>
          <w:cs/>
          <w:lang w:bidi="th-TH"/>
        </w:rPr>
      </w:pPr>
    </w:p>
  </w:footnote>
  <w:footnote w:type="continuationSeparator" w:id="0">
    <w:p w:rsidR="00985351" w:rsidRDefault="00985351">
      <w:pPr>
        <w:spacing w:after="0" w:line="240" w:lineRule="auto"/>
        <w:rPr>
          <w:rFonts w:cs="Century Gothic"/>
          <w:cs/>
          <w:lang w:bidi="th-TH"/>
        </w:rPr>
      </w:pPr>
      <w:r>
        <w:continuationSeparator/>
      </w:r>
    </w:p>
    <w:p w:rsidR="00985351" w:rsidRDefault="00985351">
      <w:pPr>
        <w:rPr>
          <w:rFonts w:cs="Century Gothic"/>
          <w:cs/>
          <w:lang w:bidi="th-T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EF" w:rsidRPr="00FE1448" w:rsidRDefault="00107C8E" w:rsidP="00FE1448">
    <w:pPr>
      <w:pStyle w:val="a5"/>
      <w:rPr>
        <w:rFonts w:cs="Century Gothic"/>
        <w:cs/>
        <w:lang w:bidi="th-TH"/>
      </w:rPr>
    </w:pPr>
    <w:r w:rsidRPr="00900C1A">
      <w:rPr>
        <w:noProof/>
        <w:color w:val="FFFFFF" w:themeColor="background1"/>
        <w:lang w:val="en-US" w:bidi="th-TH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0D2C9718" wp14:editId="07231181">
              <wp:simplePos x="0" y="0"/>
              <wp:positionH relativeFrom="page">
                <wp:posOffset>-55084</wp:posOffset>
              </wp:positionH>
              <wp:positionV relativeFrom="page">
                <wp:posOffset>0</wp:posOffset>
              </wp:positionV>
              <wp:extent cx="7974957" cy="10178496"/>
              <wp:effectExtent l="0" t="0" r="7620" b="0"/>
              <wp:wrapNone/>
              <wp:docPr id="23" name="กลุ่ม 2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74957" cy="10178496"/>
                        <a:chOff x="-55085" y="0"/>
                        <a:chExt cx="7974957" cy="10178496"/>
                      </a:xfrm>
                    </wpg:grpSpPr>
                    <wps:wsp>
                      <wps:cNvPr id="8" name="รูปแบบอิสระ 5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BD393E8-ECF6-40C0-83E6-54BC394B020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923925"/>
                          <a:ext cx="4317214" cy="1032782"/>
                        </a:xfrm>
                        <a:custGeom>
                          <a:avLst/>
                          <a:gdLst>
                            <a:gd name="T0" fmla="*/ 2136 w 2671"/>
                            <a:gd name="T1" fmla="*/ 0 h 690"/>
                            <a:gd name="T2" fmla="*/ 0 w 2671"/>
                            <a:gd name="T3" fmla="*/ 0 h 690"/>
                            <a:gd name="T4" fmla="*/ 0 w 2671"/>
                            <a:gd name="T5" fmla="*/ 690 h 690"/>
                            <a:gd name="T6" fmla="*/ 2671 w 2671"/>
                            <a:gd name="T7" fmla="*/ 690 h 690"/>
                            <a:gd name="T8" fmla="*/ 2136 w 2671"/>
                            <a:gd name="T9" fmla="*/ 0 h 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71" h="690">
                              <a:moveTo>
                                <a:pt x="2136" y="0"/>
                              </a:moveTo>
                              <a:lnTo>
                                <a:pt x="0" y="0"/>
                              </a:lnTo>
                              <a:lnTo>
                                <a:pt x="0" y="690"/>
                              </a:lnTo>
                              <a:lnTo>
                                <a:pt x="2671" y="690"/>
                              </a:lnTo>
                              <a:lnTo>
                                <a:pt x="213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รูปแบบอิสระ 6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6F8F234-34A2-492E-A1DD-876120A115D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943350" y="485775"/>
                          <a:ext cx="3832315" cy="658586"/>
                        </a:xfrm>
                        <a:custGeom>
                          <a:avLst/>
                          <a:gdLst>
                            <a:gd name="T0" fmla="*/ 2371 w 2371"/>
                            <a:gd name="T1" fmla="*/ 0 h 440"/>
                            <a:gd name="T2" fmla="*/ 0 w 2371"/>
                            <a:gd name="T3" fmla="*/ 0 h 440"/>
                            <a:gd name="T4" fmla="*/ 355 w 2371"/>
                            <a:gd name="T5" fmla="*/ 440 h 440"/>
                            <a:gd name="T6" fmla="*/ 2371 w 2371"/>
                            <a:gd name="T7" fmla="*/ 440 h 440"/>
                            <a:gd name="T8" fmla="*/ 2371 w 2371"/>
                            <a:gd name="T9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71" h="440">
                              <a:moveTo>
                                <a:pt x="2371" y="0"/>
                              </a:moveTo>
                              <a:lnTo>
                                <a:pt x="0" y="0"/>
                              </a:lnTo>
                              <a:lnTo>
                                <a:pt x="355" y="440"/>
                              </a:lnTo>
                              <a:lnTo>
                                <a:pt x="2371" y="440"/>
                              </a:lnTo>
                              <a:lnTo>
                                <a:pt x="237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สี่เหลี่ยมผืนผ้า 8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DDCEB9B-D4C0-46BA-BA2F-F5E77866991E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1308" cy="66756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รูปแบบอิสระ: รูปร่าง 27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59D7797-4BA1-47FB-B5A7-EB6D46754C3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-55085" y="8508450"/>
                          <a:ext cx="6694833" cy="1543935"/>
                        </a:xfrm>
                        <a:custGeom>
                          <a:avLst/>
                          <a:gdLst>
                            <a:gd name="connsiteX0" fmla="*/ 0 w 6694833"/>
                            <a:gd name="connsiteY0" fmla="*/ 0 h 1543935"/>
                            <a:gd name="connsiteX1" fmla="*/ 4583908 w 6694833"/>
                            <a:gd name="connsiteY1" fmla="*/ 0 h 1543935"/>
                            <a:gd name="connsiteX2" fmla="*/ 6694833 w 6694833"/>
                            <a:gd name="connsiteY2" fmla="*/ 1543935 h 1543935"/>
                            <a:gd name="connsiteX3" fmla="*/ 1023938 w 6694833"/>
                            <a:gd name="connsiteY3" fmla="*/ 1543935 h 1543935"/>
                            <a:gd name="connsiteX4" fmla="*/ 9698 w 6694833"/>
                            <a:gd name="connsiteY4" fmla="*/ 1543935 h 1543935"/>
                            <a:gd name="connsiteX5" fmla="*/ 0 w 6694833"/>
                            <a:gd name="connsiteY5" fmla="*/ 1543935 h 1543935"/>
                            <a:gd name="connsiteX6" fmla="*/ 0 w 6694833"/>
                            <a:gd name="connsiteY6" fmla="*/ 48783 h 1543935"/>
                            <a:gd name="connsiteX7" fmla="*/ 307 w 6694833"/>
                            <a:gd name="connsiteY7" fmla="*/ 48783 h 15439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694833" h="1543935">
                              <a:moveTo>
                                <a:pt x="0" y="0"/>
                              </a:moveTo>
                              <a:lnTo>
                                <a:pt x="4583908" y="0"/>
                              </a:lnTo>
                              <a:lnTo>
                                <a:pt x="6694833" y="1543935"/>
                              </a:lnTo>
                              <a:lnTo>
                                <a:pt x="1023938" y="1543935"/>
                              </a:lnTo>
                              <a:lnTo>
                                <a:pt x="9698" y="1543935"/>
                              </a:lnTo>
                              <a:lnTo>
                                <a:pt x="0" y="1543935"/>
                              </a:lnTo>
                              <a:lnTo>
                                <a:pt x="0" y="48783"/>
                              </a:lnTo>
                              <a:lnTo>
                                <a:pt x="307" y="4878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00C1A" w:rsidRDefault="00900C1A" w:rsidP="00900C1A">
                            <w:pPr>
                              <w:rPr>
                                <w:rFonts w:cs="Century Gothic"/>
                                <w:cs/>
                                <w:lang w:bidi="th-TH"/>
                              </w:rPr>
                            </w:pPr>
                          </w:p>
                          <w:p w:rsidR="00900C1A" w:rsidRPr="00900C1A" w:rsidRDefault="00900C1A" w:rsidP="00900C1A">
                            <w:pPr>
                              <w:rPr>
                                <w:rFonts w:ascii="IrisUPC" w:hAnsi="IrisUPC" w:cs="IrisUPC" w:hint="cs"/>
                                <w:color w:val="FFFFFF" w:themeColor="background1"/>
                                <w:sz w:val="44"/>
                                <w:szCs w:val="44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 xml:space="preserve">                 </w:t>
                            </w:r>
                            <w:r w:rsidRPr="00900C1A">
                              <w:rPr>
                                <w:rFonts w:ascii="IrisUPC" w:hAnsi="IrisUPC" w:cs="IrisUPC"/>
                                <w:color w:val="FFFFFF" w:themeColor="background1"/>
                                <w:sz w:val="44"/>
                                <w:szCs w:val="44"/>
                                <w:cs/>
                                <w:lang w:bidi="th-TH"/>
                              </w:rPr>
                              <w:t xml:space="preserve">หน่วยงานตรวจสอบภายใน  </w:t>
                            </w:r>
                            <w:r w:rsidR="00082623">
                              <w:rPr>
                                <w:rFonts w:ascii="IrisUPC" w:hAnsi="IrisUPC" w:cs="IrisUPC" w:hint="cs"/>
                                <w:color w:val="FFFFFF" w:themeColor="background1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องค์การบริหารส่วนตำบลโพนงาม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รูปแบบอิสระ: รูปร่าง 24"/>
                      <wps:cNvSpPr>
                        <a:spLocks/>
                      </wps:cNvSpPr>
                      <wps:spPr bwMode="auto">
                        <a:xfrm>
                          <a:off x="6639740" y="7436385"/>
                          <a:ext cx="1280132" cy="2742111"/>
                        </a:xfrm>
                        <a:custGeom>
                          <a:avLst/>
                          <a:gdLst>
                            <a:gd name="connsiteX0" fmla="*/ 1280132 w 1280132"/>
                            <a:gd name="connsiteY0" fmla="*/ 0 h 2742111"/>
                            <a:gd name="connsiteX1" fmla="*/ 1280132 w 1280132"/>
                            <a:gd name="connsiteY1" fmla="*/ 2733130 h 2742111"/>
                            <a:gd name="connsiteX2" fmla="*/ 1280131 w 1280132"/>
                            <a:gd name="connsiteY2" fmla="*/ 2733130 h 2742111"/>
                            <a:gd name="connsiteX3" fmla="*/ 1280131 w 1280132"/>
                            <a:gd name="connsiteY3" fmla="*/ 2742111 h 2742111"/>
                            <a:gd name="connsiteX4" fmla="*/ 1094394 w 1280132"/>
                            <a:gd name="connsiteY4" fmla="*/ 2742111 h 2742111"/>
                            <a:gd name="connsiteX5" fmla="*/ 1094394 w 1280132"/>
                            <a:gd name="connsiteY5" fmla="*/ 2742104 h 2742111"/>
                            <a:gd name="connsiteX6" fmla="*/ 1094254 w 1280132"/>
                            <a:gd name="connsiteY6" fmla="*/ 2742111 h 2742111"/>
                            <a:gd name="connsiteX7" fmla="*/ 0 w 1280132"/>
                            <a:gd name="connsiteY7" fmla="*/ 1944324 h 2742111"/>
                            <a:gd name="connsiteX8" fmla="*/ 0 w 1280132"/>
                            <a:gd name="connsiteY8" fmla="*/ 926510 h 2742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280132" h="2742111">
                              <a:moveTo>
                                <a:pt x="1280132" y="0"/>
                              </a:moveTo>
                              <a:lnTo>
                                <a:pt x="1280132" y="2733130"/>
                              </a:lnTo>
                              <a:lnTo>
                                <a:pt x="1280131" y="2733130"/>
                              </a:lnTo>
                              <a:lnTo>
                                <a:pt x="1280131" y="2742111"/>
                              </a:lnTo>
                              <a:lnTo>
                                <a:pt x="1094394" y="2742111"/>
                              </a:lnTo>
                              <a:lnTo>
                                <a:pt x="1094394" y="2742104"/>
                              </a:lnTo>
                              <a:lnTo>
                                <a:pt x="1094254" y="2742111"/>
                              </a:lnTo>
                              <a:lnTo>
                                <a:pt x="0" y="1944324"/>
                              </a:lnTo>
                              <a:lnTo>
                                <a:pt x="0" y="92651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รูปแบบอิสระ 13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825FBAD-95F1-4207-9A2A-C5C7686DC2C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212546" y="7936735"/>
                          <a:ext cx="1228410" cy="1766207"/>
                        </a:xfrm>
                        <a:custGeom>
                          <a:avLst/>
                          <a:gdLst>
                            <a:gd name="T0" fmla="*/ 760 w 760"/>
                            <a:gd name="T1" fmla="*/ 0 h 1180"/>
                            <a:gd name="T2" fmla="*/ 0 w 760"/>
                            <a:gd name="T3" fmla="*/ 593 h 1180"/>
                            <a:gd name="T4" fmla="*/ 760 w 760"/>
                            <a:gd name="T5" fmla="*/ 1180 h 1180"/>
                            <a:gd name="T6" fmla="*/ 760 w 760"/>
                            <a:gd name="T7" fmla="*/ 946 h 1180"/>
                            <a:gd name="T8" fmla="*/ 317 w 760"/>
                            <a:gd name="T9" fmla="*/ 604 h 1180"/>
                            <a:gd name="T10" fmla="*/ 760 w 760"/>
                            <a:gd name="T11" fmla="*/ 266 h 1180"/>
                            <a:gd name="T12" fmla="*/ 760 w 760"/>
                            <a:gd name="T13" fmla="*/ 0 h 1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60" h="1180">
                              <a:moveTo>
                                <a:pt x="760" y="0"/>
                              </a:moveTo>
                              <a:lnTo>
                                <a:pt x="0" y="593"/>
                              </a:lnTo>
                              <a:lnTo>
                                <a:pt x="760" y="1180"/>
                              </a:lnTo>
                              <a:lnTo>
                                <a:pt x="760" y="946"/>
                              </a:lnTo>
                              <a:lnTo>
                                <a:pt x="317" y="604"/>
                              </a:lnTo>
                              <a:lnTo>
                                <a:pt x="760" y="266"/>
                              </a:lnTo>
                              <a:lnTo>
                                <a:pt x="76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รูปแบบอิสระ 15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15E71B7-D7A6-44CE-830C-354A3088AF6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24928" y="8380852"/>
                          <a:ext cx="716034" cy="1017814"/>
                        </a:xfrm>
                        <a:custGeom>
                          <a:avLst/>
                          <a:gdLst>
                            <a:gd name="T0" fmla="*/ 443 w 443"/>
                            <a:gd name="T1" fmla="*/ 0 h 680"/>
                            <a:gd name="T2" fmla="*/ 0 w 443"/>
                            <a:gd name="T3" fmla="*/ 338 h 680"/>
                            <a:gd name="T4" fmla="*/ 443 w 443"/>
                            <a:gd name="T5" fmla="*/ 680 h 680"/>
                            <a:gd name="T6" fmla="*/ 443 w 443"/>
                            <a:gd name="T7" fmla="*/ 0 h 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43" h="680">
                              <a:moveTo>
                                <a:pt x="443" y="0"/>
                              </a:moveTo>
                              <a:lnTo>
                                <a:pt x="0" y="338"/>
                              </a:lnTo>
                              <a:lnTo>
                                <a:pt x="443" y="680"/>
                              </a:lnTo>
                              <a:lnTo>
                                <a:pt x="44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สี่เหลี่ยมผืนผ้า 28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6C4AB77-1494-48EA-BE49-457966A12F59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กลุ่ม 23" o:spid="_x0000_s1027" style="position:absolute;margin-left:-4.35pt;margin-top:0;width:627.95pt;height:801.45pt;z-index:251678720;mso-position-horizontal-relative:page;mso-position-vertical-relative:page" coordorigin="-550" coordsize="79749,10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">
              <v:shape id="รูปแบบอิสระ 5" o:spid="_x0000_s1028" style="position:absolute;top:9239;width:43172;height:10328;visibility:visible;mso-wrap-style:square;v-text-anchor:top" coordsize="2671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//lL0A&#10;AADaAAAADwAAAGRycy9kb3ducmV2LnhtbERPTQsBQRi+K/9hepWLmCWJZUhKHDj4CMe3ndfuZued&#10;bWew/r05KMen53u2qE0hXlS53LKCfi8CQZxYnXOq4Hxad8cgnEfWWFgmBR9ysJg3GzOMtX3zgV5H&#10;n4oQwi5GBZn3ZSylSzIy6Hq2JA7c3VYGfYBVKnWF7xBuCjmIopE0mHNoyLCkVUbJ4/g0CjZ7t7tM&#10;Rnjeusewk/urXS2vN6XarXo5BeGp9n/xz73VCsLWcCXcADn/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R//lL0AAADaAAAADwAAAAAAAAAAAAAAAACYAgAAZHJzL2Rvd25yZXYu&#10;eG1sUEsFBgAAAAAEAAQA9QAAAIIDAAAAAA==&#10;" path="m2136,l,,,690r2671,l2136,xe" fillcolor="#650707 [3205]" stroked="f">
                <v:path arrowok="t" o:connecttype="custom" o:connectlocs="3452478,0;0,0;0,1032782;4317214,1032782;3452478,0" o:connectangles="0,0,0,0,0"/>
              </v:shape>
              <v:shape id="รูปแบบอิสระ 6" o:spid="_x0000_s1029" style="position:absolute;left:39433;top:4857;width:38323;height:6586;visibility:visible;mso-wrap-style:square;v-text-anchor:top" coordsize="2371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kjuMQA&#10;AADaAAAADwAAAGRycy9kb3ducmV2LnhtbESPQWsCMRSE70L/Q3iFXopmXaTUrVFEXCx4sbaX3h6b&#10;192lm5clSdfYX28EweMwM98wi1U0nRjI+daygukkA0FcWd1yreDrsxy/gvABWWNnmRScycNq+TBa&#10;YKHtiT9oOIZaJAj7AhU0IfSFlL5qyKCf2J44eT/WGQxJulpqh6cEN53Ms+xFGmw5LTTY06ah6vf4&#10;ZxTg4bke4vTb7fb/Macy38ZytlXq6TGu30AEiuEevrXftYI5XK+kG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ZI7jEAAAA2gAAAA8AAAAAAAAAAAAAAAAAmAIAAGRycy9k&#10;b3ducmV2LnhtbFBLBQYAAAAABAAEAPUAAACJAwAAAAA=&#10;" path="m2371,l,,355,440r2016,l2371,xe" fillcolor="#414141 [3207]" stroked="f">
                <v:path arrowok="t" o:connecttype="custom" o:connectlocs="3832315,0;0,0;573797,658586;3832315,658586;3832315,0" o:connectangles="0,0,0,0,0"/>
              </v:shape>
              <v:rect id="สี่เหลี่ยมผืนผ้า 8" o:spid="_x0000_s1030" style="position:absolute;width:77713;height:6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yIScEA&#10;AADbAAAADwAAAGRycy9kb3ducmV2LnhtbERPTYvCMBC9C/sfwizsTVM9iHSNUgRR9CB2F3aPYzM2&#10;pc2kNLF2/70RhL3N433Ocj3YRvTU+cqxgukkAUFcOF1xqeD7aztegPABWWPjmBT8kYf16m20xFS7&#10;O5+pz0MpYgj7FBWYENpUSl8YsugnriWO3NV1FkOEXSl1h/cYbhs5S5K5tFhxbDDY0sZQUec3q2D/&#10;m4Xd4XI7uJ/sXOdHc+rr+qTUx/uQfYIINIR/8cu913H+FJ6/x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siEnBAAAA2wAAAA8AAAAAAAAAAAAAAAAAmAIAAGRycy9kb3du&#10;cmV2LnhtbFBLBQYAAAAABAAEAPUAAACGAwAAAAA=&#10;" fillcolor="#262626 [3204]" stroked="f"/>
              <v:shape id="รูปแบบอิสระ: รูปร่าง 27" o:spid="_x0000_s1031" style="position:absolute;left:-550;top:85084;width:66947;height:15439;visibility:visible;mso-wrap-style:square;v-text-anchor:top" coordsize="6694833,15439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LHxb8A&#10;AADbAAAADwAAAGRycy9kb3ducmV2LnhtbERPy2oCMRTdC/5DuII7zdQ+sKNRpFBpu+uMdH2ZXCdD&#10;Jzdjkmr8+2YhuDyc93qbbC/O5EPnWMHDvABB3DjdcavgUL/PliBCRNbYOyYFVwqw3YxHayy1u/A3&#10;navYihzCoUQFJsahlDI0hiyGuRuIM3d03mLM0LdSe7zkcNvLRVG8SIsd5waDA70Zan6rP6vgZMyn&#10;5+oJ2Vyf+/T69ZMe671S00narUBESvEuvrk/tIJFHpu/5B8gN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MsfFvwAAANsAAAAPAAAAAAAAAAAAAAAAAJgCAABkcnMvZG93bnJl&#10;di54bWxQSwUGAAAAAAQABAD1AAAAhAMAAAAA&#10;" adj="-11796480,,5400" path="m,l4583908,,6694833,1543935r-5670895,l9698,1543935r-9698,l,48783r307,l,xe" fillcolor="#414141 [3207]" stroked="f">
                <v:stroke joinstyle="miter"/>
                <v:formulas/>
                <v:path arrowok="t" o:connecttype="custom" o:connectlocs="0,0;4583908,0;6694833,1543935;1023938,1543935;9698,1543935;0,1543935;0,48783;307,48783" o:connectangles="0,0,0,0,0,0,0,0" textboxrect="0,0,6694833,1543935"/>
                <v:textbox>
                  <w:txbxContent>
                    <w:p w:rsidR="00900C1A" w:rsidRDefault="00900C1A" w:rsidP="00900C1A">
                      <w:pPr>
                        <w:rPr>
                          <w:rFonts w:cs="Century Gothic"/>
                          <w:cs/>
                          <w:lang w:bidi="th-TH"/>
                        </w:rPr>
                      </w:pPr>
                    </w:p>
                    <w:p w:rsidR="00900C1A" w:rsidRPr="00900C1A" w:rsidRDefault="00900C1A" w:rsidP="00900C1A">
                      <w:pPr>
                        <w:rPr>
                          <w:rFonts w:ascii="IrisUPC" w:hAnsi="IrisUPC" w:cs="IrisUPC" w:hint="cs"/>
                          <w:color w:val="FFFFFF" w:themeColor="background1"/>
                          <w:sz w:val="44"/>
                          <w:szCs w:val="44"/>
                          <w:cs/>
                          <w:lang w:bidi="th-TH"/>
                        </w:rPr>
                      </w:pPr>
                      <w:r>
                        <w:rPr>
                          <w:rFonts w:hint="cs"/>
                          <w:cs/>
                          <w:lang w:bidi="th-TH"/>
                        </w:rPr>
                        <w:t xml:space="preserve">                 </w:t>
                      </w:r>
                      <w:r w:rsidRPr="00900C1A">
                        <w:rPr>
                          <w:rFonts w:ascii="IrisUPC" w:hAnsi="IrisUPC" w:cs="IrisUPC"/>
                          <w:color w:val="FFFFFF" w:themeColor="background1"/>
                          <w:sz w:val="44"/>
                          <w:szCs w:val="44"/>
                          <w:cs/>
                          <w:lang w:bidi="th-TH"/>
                        </w:rPr>
                        <w:t xml:space="preserve">หน่วยงานตรวจสอบภายใน  </w:t>
                      </w:r>
                      <w:r w:rsidR="00082623">
                        <w:rPr>
                          <w:rFonts w:ascii="IrisUPC" w:hAnsi="IrisUPC" w:cs="IrisUPC" w:hint="cs"/>
                          <w:color w:val="FFFFFF" w:themeColor="background1"/>
                          <w:sz w:val="44"/>
                          <w:szCs w:val="44"/>
                          <w:cs/>
                          <w:lang w:bidi="th-TH"/>
                        </w:rPr>
                        <w:t>องค์การบริหารส่วนตำบลโพนงาม</w:t>
                      </w:r>
                    </w:p>
                  </w:txbxContent>
                </v:textbox>
              </v:shape>
              <v:shape id="รูปแบบอิสระ: รูปร่าง 24" o:spid="_x0000_s1032" style="position:absolute;left:66397;top:74363;width:12801;height:27421;visibility:visible;mso-wrap-style:square;v-text-anchor:top" coordsize="1280132,2742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RImr0A&#10;AADbAAAADwAAAGRycy9kb3ducmV2LnhtbERPSwrCMBDdC94hjOBGNFVEpBpFBEFcCH4OMDTTpthM&#10;ShO1enojCO7m8b6zXLe2Eg9qfOlYwXiUgCDOnC65UHC97IZzED4ga6wck4IXeVivup0lpto9+USP&#10;cyhEDGGfogITQp1K6TNDFv3I1cSRy11jMUTYFFI3+IzhtpKTJJlJiyXHBoM1bQ1lt/PdKhgc362r&#10;g8kP+Z4m79d1VrgNKtXvtZsFiEBt+It/7r2O86fw/SUe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rRImr0AAADbAAAADwAAAAAAAAAAAAAAAACYAgAAZHJzL2Rvd25yZXYu&#10;eG1sUEsFBgAAAAAEAAQA9QAAAIIDAAAAAA==&#10;" path="m1280132,r,2733130l1280131,2733130r,8981l1094394,2742111r,-7l1094254,2742111,,1944324,,926510,1280132,xe" fillcolor="#650707 [3205]" stroked="f">
                <v:path arrowok="t" o:connecttype="custom" o:connectlocs="1280132,0;1280132,2733130;1280131,2733130;1280131,2742111;1094394,2742111;1094394,2742104;1094254,2742111;0,1944324;0,926510" o:connectangles="0,0,0,0,0,0,0,0,0"/>
              </v:shape>
              <v:shape id="รูปแบบอิสระ 13" o:spid="_x0000_s1033" style="position:absolute;left:52125;top:79367;width:12284;height:17662;visibility:visible;mso-wrap-style:square;v-text-anchor:top" coordsize="760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eOfcAA&#10;AADbAAAADwAAAGRycy9kb3ducmV2LnhtbERPzYrCMBC+L+w7hFnwtqa70iLVKLIgiKdu9QHGZmyq&#10;zaQ0WVvf3iwI3ubj+53lerStuFHvG8cKvqYJCOLK6YZrBcfD9nMOwgdkja1jUnAnD+vV+9sSc+0G&#10;/qVbGWoRQ9jnqMCE0OVS+sqQRT91HXHkzq63GCLsa6l7HGK4beV3kmTSYsOxwWBHP4aqa/lnFZyK&#10;qpHzsEmvhb9k6YHG7WxvlJp8jJsFiEBjeImf7p2O8zP4/yUeIF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VeOfcAAAADbAAAADwAAAAAAAAAAAAAAAACYAgAAZHJzL2Rvd25y&#10;ZXYueG1sUEsFBgAAAAAEAAQA9QAAAIUDAAAAAA==&#10;" path="m760,l,593r760,587l760,946,317,604,760,266,760,xe" fillcolor="#262626 [3204]" stroked="f">
                <v:path arrowok="t" o:connecttype="custom" o:connectlocs="1228410,0;0,887594;1228410,1766207;1228410,1415959;512376,904058;1228410,398145;1228410,0" o:connectangles="0,0,0,0,0,0,0"/>
              </v:shape>
              <v:shape id="รูปแบบอิสระ 15" o:spid="_x0000_s1034" style="position:absolute;left:57249;top:83808;width:7160;height:10178;visibility:visible;mso-wrap-style:square;v-text-anchor:top" coordsize="443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yPsIA&#10;AADbAAAADwAAAGRycy9kb3ducmV2LnhtbESPzYrCQBCE7wu+w9CCt3XigiLRUcQfFC/izwO0mTYJ&#10;ZnpCZjbGt7cPC3vrpqqrvp4vO1eplppQejYwGiagiDNvS84N3K677ymoEJEtVp7JwJsCLBe9rzmm&#10;1r/4TO0l5kpCOKRooIixTrUOWUEOw9DXxKI9fOMwytrk2jb4knBX6Z8kmWiHJUtDgTWtC8qel19n&#10;YOO3iTtN7uf9EfVx02I1HrU7Ywb9bjUDFamL/+a/64MVfIGVX2QAvf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UzI+wgAAANsAAAAPAAAAAAAAAAAAAAAAAJgCAABkcnMvZG93&#10;bnJldi54bWxQSwUGAAAAAAQABAD1AAAAhwMAAAAA&#10;" path="m443,l,338,443,680,443,xe" fillcolor="#e3e3e3 [3206]" stroked="f">
                <v:path arrowok="t" o:connecttype="custom" o:connectlocs="716034,0;0,505913;716034,1017814;716034,0" o:connectangles="0,0,0,0"/>
              </v:shape>
              <v:rect id="สี่เหลี่ยมผืนผ้า 28" o:spid="_x0000_s1035" style="position:absolute;width:77724;height:100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5RisIA&#10;AADbAAAADwAAAGRycy9kb3ducmV2LnhtbESPQYvCMBSE7wv+h/CEva2pIstajVJEZT1qBfH2bJ5t&#10;tXkpTaz132+EBY/DzHzDzBadqURLjSstKxgOIhDEmdUl5woO6frrB4TzyBory6TgSQ4W897HDGNt&#10;H7yjdu9zESDsYlRQeF/HUrqsIINuYGvi4F1sY9AH2eRSN/gIcFPJURR9S4Mlh4UCa1oWlN32d6PA&#10;ndtt+qyT4/XksnOyYpOOtxulPvtdMgXhqfPv8H/7VysYTeD1Jfw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jlGKwgAAANsAAAAPAAAAAAAAAAAAAAAAAJgCAABkcnMvZG93&#10;bnJldi54bWxQSwUGAAAAAAQABAD1AAAAhwMAAAAA&#10;" filled="f" stroked="f" strokeweight="2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FE6878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5A839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772052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25AE87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C6BA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42311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5857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3A97E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686F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1A2A02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C1A"/>
    <w:rsid w:val="000115CE"/>
    <w:rsid w:val="00082623"/>
    <w:rsid w:val="000828F4"/>
    <w:rsid w:val="000E4C07"/>
    <w:rsid w:val="000F51EC"/>
    <w:rsid w:val="000F7122"/>
    <w:rsid w:val="00107C8E"/>
    <w:rsid w:val="0015507F"/>
    <w:rsid w:val="001B4EEF"/>
    <w:rsid w:val="001B689C"/>
    <w:rsid w:val="00200635"/>
    <w:rsid w:val="0020793C"/>
    <w:rsid w:val="00254E0D"/>
    <w:rsid w:val="002A0A1B"/>
    <w:rsid w:val="002D334E"/>
    <w:rsid w:val="0038000D"/>
    <w:rsid w:val="00385ACF"/>
    <w:rsid w:val="003B048C"/>
    <w:rsid w:val="0040677A"/>
    <w:rsid w:val="00410197"/>
    <w:rsid w:val="00477474"/>
    <w:rsid w:val="00480B7F"/>
    <w:rsid w:val="004A1893"/>
    <w:rsid w:val="004B2893"/>
    <w:rsid w:val="004C4A44"/>
    <w:rsid w:val="005125BB"/>
    <w:rsid w:val="005264AB"/>
    <w:rsid w:val="00537F9C"/>
    <w:rsid w:val="00572222"/>
    <w:rsid w:val="0058045E"/>
    <w:rsid w:val="005D3DA6"/>
    <w:rsid w:val="006743AB"/>
    <w:rsid w:val="006B24E3"/>
    <w:rsid w:val="00744EA9"/>
    <w:rsid w:val="00752FC4"/>
    <w:rsid w:val="00757E9C"/>
    <w:rsid w:val="007B4C91"/>
    <w:rsid w:val="007D70F7"/>
    <w:rsid w:val="00830C5F"/>
    <w:rsid w:val="00834A33"/>
    <w:rsid w:val="008916D6"/>
    <w:rsid w:val="00896EE1"/>
    <w:rsid w:val="008B1068"/>
    <w:rsid w:val="008C1482"/>
    <w:rsid w:val="008D0AA7"/>
    <w:rsid w:val="008E172E"/>
    <w:rsid w:val="00900C1A"/>
    <w:rsid w:val="00912A0A"/>
    <w:rsid w:val="00945580"/>
    <w:rsid w:val="009468D3"/>
    <w:rsid w:val="00981EB2"/>
    <w:rsid w:val="00985351"/>
    <w:rsid w:val="009E0445"/>
    <w:rsid w:val="00A17117"/>
    <w:rsid w:val="00A670A9"/>
    <w:rsid w:val="00A763AE"/>
    <w:rsid w:val="00A81C05"/>
    <w:rsid w:val="00B63133"/>
    <w:rsid w:val="00BC0F0A"/>
    <w:rsid w:val="00C11980"/>
    <w:rsid w:val="00C12A54"/>
    <w:rsid w:val="00C75115"/>
    <w:rsid w:val="00CB0809"/>
    <w:rsid w:val="00D04123"/>
    <w:rsid w:val="00D06525"/>
    <w:rsid w:val="00D149F1"/>
    <w:rsid w:val="00D36106"/>
    <w:rsid w:val="00D71484"/>
    <w:rsid w:val="00D93D2F"/>
    <w:rsid w:val="00DC7840"/>
    <w:rsid w:val="00F1217C"/>
    <w:rsid w:val="00F24296"/>
    <w:rsid w:val="00F71D73"/>
    <w:rsid w:val="00F763B1"/>
    <w:rsid w:val="00F90A6A"/>
    <w:rsid w:val="00FA402E"/>
    <w:rsid w:val="00FB49C2"/>
    <w:rsid w:val="00FE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00" w:themeColor="text2" w:themeShade="BF"/>
        <w:sz w:val="22"/>
        <w:szCs w:val="22"/>
        <w:lang w:val="th-TH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Closing" w:qFormat="1"/>
    <w:lsdException w:name="Signature" w:qFormat="1"/>
    <w:lsdException w:name="Default Paragraph Font" w:uiPriority="1"/>
    <w:lsdException w:name="Subtitle" w:uiPriority="11" w:qFormat="1"/>
    <w:lsdException w:name="Salutation" w:qFormat="1"/>
    <w:lsdException w:name="Date" w:qFormat="1"/>
    <w:lsdException w:name="Strong" w:uiPriority="19" w:unhideWhenUsed="0" w:qFormat="1"/>
    <w:lsdException w:name="Emphasis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0793C"/>
    <w:rPr>
      <w:rFonts w:cs="Leelawadee"/>
      <w:color w:val="auto"/>
    </w:rPr>
  </w:style>
  <w:style w:type="paragraph" w:styleId="1">
    <w:name w:val="heading 1"/>
    <w:basedOn w:val="a1"/>
    <w:next w:val="a1"/>
    <w:link w:val="10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20303" w:themeColor="accent2" w:themeShade="80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21212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C1C1C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C1C1C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21212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212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semiHidden/>
    <w:rsid w:val="00B63133"/>
    <w:pPr>
      <w:spacing w:after="0" w:line="240" w:lineRule="auto"/>
    </w:pPr>
  </w:style>
  <w:style w:type="character" w:customStyle="1" w:styleId="a6">
    <w:name w:val="หัวกระดาษ อักขระ"/>
    <w:basedOn w:val="a2"/>
    <w:link w:val="a5"/>
    <w:uiPriority w:val="99"/>
    <w:semiHidden/>
    <w:rsid w:val="00254E0D"/>
    <w:rPr>
      <w:color w:val="auto"/>
    </w:rPr>
  </w:style>
  <w:style w:type="paragraph" w:styleId="a7">
    <w:name w:val="footer"/>
    <w:basedOn w:val="a1"/>
    <w:link w:val="a8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320303" w:themeColor="accent2" w:themeShade="80"/>
    </w:rPr>
  </w:style>
  <w:style w:type="character" w:customStyle="1" w:styleId="a8">
    <w:name w:val="ท้ายกระดาษ อักขระ"/>
    <w:basedOn w:val="a2"/>
    <w:link w:val="a7"/>
    <w:uiPriority w:val="99"/>
    <w:semiHidden/>
    <w:rsid w:val="00254E0D"/>
    <w:rPr>
      <w:rFonts w:asciiTheme="majorHAnsi" w:hAnsiTheme="majorHAnsi"/>
      <w:color w:val="320303" w:themeColor="accent2" w:themeShade="80"/>
    </w:rPr>
  </w:style>
  <w:style w:type="character" w:styleId="a9">
    <w:name w:val="Placeholder Text"/>
    <w:basedOn w:val="a2"/>
    <w:uiPriority w:val="99"/>
    <w:semiHidden/>
    <w:rsid w:val="00912A0A"/>
    <w:rPr>
      <w:color w:val="BD878C" w:themeColor="accent5" w:themeShade="BF"/>
      <w:sz w:val="22"/>
    </w:rPr>
  </w:style>
  <w:style w:type="paragraph" w:customStyle="1" w:styleId="aa">
    <w:name w:val="ข้อมูลที่ติดต่อ"/>
    <w:basedOn w:val="a1"/>
    <w:uiPriority w:val="3"/>
    <w:qFormat/>
    <w:rsid w:val="0020793C"/>
    <w:pPr>
      <w:spacing w:after="0"/>
      <w:jc w:val="right"/>
    </w:pPr>
    <w:rPr>
      <w:sz w:val="20"/>
      <w:szCs w:val="18"/>
    </w:rPr>
  </w:style>
  <w:style w:type="paragraph" w:styleId="ab">
    <w:name w:val="Date"/>
    <w:basedOn w:val="a1"/>
    <w:next w:val="ac"/>
    <w:link w:val="ad"/>
    <w:uiPriority w:val="4"/>
    <w:unhideWhenUsed/>
    <w:qFormat/>
    <w:rsid w:val="0020793C"/>
    <w:pPr>
      <w:spacing w:before="720" w:after="960"/>
    </w:pPr>
  </w:style>
  <w:style w:type="character" w:customStyle="1" w:styleId="ad">
    <w:name w:val="วันที่ อักขระ"/>
    <w:basedOn w:val="a2"/>
    <w:link w:val="ab"/>
    <w:uiPriority w:val="4"/>
    <w:rsid w:val="0020793C"/>
    <w:rPr>
      <w:rFonts w:cs="Leelawadee"/>
      <w:color w:val="auto"/>
    </w:rPr>
  </w:style>
  <w:style w:type="paragraph" w:styleId="ae">
    <w:name w:val="Closing"/>
    <w:basedOn w:val="a1"/>
    <w:next w:val="af"/>
    <w:link w:val="af0"/>
    <w:uiPriority w:val="6"/>
    <w:unhideWhenUsed/>
    <w:qFormat/>
    <w:rsid w:val="0020793C"/>
    <w:pPr>
      <w:spacing w:after="960" w:line="240" w:lineRule="auto"/>
    </w:pPr>
  </w:style>
  <w:style w:type="character" w:customStyle="1" w:styleId="af0">
    <w:name w:val="คำลงท้าย อักขระ"/>
    <w:basedOn w:val="a2"/>
    <w:link w:val="ae"/>
    <w:uiPriority w:val="6"/>
    <w:rsid w:val="0020793C"/>
    <w:rPr>
      <w:rFonts w:cs="Leelawadee"/>
      <w:color w:val="auto"/>
    </w:rPr>
  </w:style>
  <w:style w:type="character" w:customStyle="1" w:styleId="10">
    <w:name w:val="หัวเรื่อง 1 อักขระ"/>
    <w:basedOn w:val="a2"/>
    <w:link w:val="1"/>
    <w:uiPriority w:val="9"/>
    <w:semiHidden/>
    <w:rsid w:val="00254E0D"/>
    <w:rPr>
      <w:rFonts w:asciiTheme="majorHAnsi" w:eastAsiaTheme="majorEastAsia" w:hAnsiTheme="majorHAnsi" w:cstheme="majorBidi"/>
      <w:b/>
      <w:bCs/>
      <w:color w:val="320303" w:themeColor="accent2" w:themeShade="80"/>
      <w:sz w:val="28"/>
      <w:szCs w:val="28"/>
    </w:rPr>
  </w:style>
  <w:style w:type="character" w:customStyle="1" w:styleId="22">
    <w:name w:val="หัวเรื่อง 2 อักขระ"/>
    <w:basedOn w:val="a2"/>
    <w:link w:val="21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af1">
    <w:name w:val="Table Grid"/>
    <w:basedOn w:val="a3"/>
    <w:uiPriority w:val="59"/>
    <w:rsid w:val="00512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1"/>
    <w:link w:val="af3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3">
    <w:name w:val="ข้อความบอลลูน อักขระ"/>
    <w:basedOn w:val="a2"/>
    <w:link w:val="af2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af4">
    <w:name w:val="Bibliography"/>
    <w:basedOn w:val="a1"/>
    <w:next w:val="a1"/>
    <w:uiPriority w:val="37"/>
    <w:semiHidden/>
    <w:unhideWhenUsed/>
    <w:rsid w:val="00572222"/>
  </w:style>
  <w:style w:type="paragraph" w:styleId="af5">
    <w:name w:val="Block Text"/>
    <w:basedOn w:val="a1"/>
    <w:uiPriority w:val="99"/>
    <w:semiHidden/>
    <w:unhideWhenUsed/>
    <w:rsid w:val="000F51EC"/>
    <w:pPr>
      <w:pBdr>
        <w:top w:val="single" w:sz="2" w:space="10" w:color="262626" w:themeColor="accent1" w:frame="1"/>
        <w:left w:val="single" w:sz="2" w:space="10" w:color="262626" w:themeColor="accent1" w:frame="1"/>
        <w:bottom w:val="single" w:sz="2" w:space="10" w:color="262626" w:themeColor="accent1" w:frame="1"/>
        <w:right w:val="single" w:sz="2" w:space="10" w:color="262626" w:themeColor="accent1" w:frame="1"/>
      </w:pBdr>
      <w:ind w:left="1152" w:right="1152"/>
    </w:pPr>
    <w:rPr>
      <w:rFonts w:eastAsiaTheme="minorEastAsia"/>
      <w:i/>
      <w:iCs/>
      <w:color w:val="1C1C1C" w:themeColor="accent1" w:themeShade="BF"/>
    </w:rPr>
  </w:style>
  <w:style w:type="paragraph" w:styleId="af6">
    <w:name w:val="Body Text"/>
    <w:basedOn w:val="a1"/>
    <w:link w:val="af7"/>
    <w:uiPriority w:val="99"/>
    <w:semiHidden/>
    <w:unhideWhenUsed/>
    <w:rsid w:val="00572222"/>
    <w:pPr>
      <w:spacing w:after="120"/>
    </w:pPr>
  </w:style>
  <w:style w:type="character" w:customStyle="1" w:styleId="af7">
    <w:name w:val="เนื้อความ อักขระ"/>
    <w:basedOn w:val="a2"/>
    <w:link w:val="af6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3">
    <w:name w:val="Body Text 2"/>
    <w:basedOn w:val="a1"/>
    <w:link w:val="24"/>
    <w:uiPriority w:val="99"/>
    <w:semiHidden/>
    <w:unhideWhenUsed/>
    <w:rsid w:val="00572222"/>
    <w:pPr>
      <w:spacing w:after="120" w:line="480" w:lineRule="auto"/>
    </w:pPr>
  </w:style>
  <w:style w:type="character" w:customStyle="1" w:styleId="24">
    <w:name w:val="เนื้อความ 2 อักขระ"/>
    <w:basedOn w:val="a2"/>
    <w:link w:val="2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3">
    <w:name w:val="Body Text 3"/>
    <w:basedOn w:val="a1"/>
    <w:link w:val="34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34">
    <w:name w:val="เนื้อความ 3 อักขระ"/>
    <w:basedOn w:val="a2"/>
    <w:link w:val="3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8">
    <w:name w:val="Body Text First Indent"/>
    <w:basedOn w:val="af6"/>
    <w:link w:val="af9"/>
    <w:uiPriority w:val="99"/>
    <w:semiHidden/>
    <w:unhideWhenUsed/>
    <w:rsid w:val="00572222"/>
    <w:pPr>
      <w:spacing w:after="300"/>
      <w:ind w:firstLine="360"/>
    </w:pPr>
  </w:style>
  <w:style w:type="character" w:customStyle="1" w:styleId="af9">
    <w:name w:val="เยื้องย่อหน้าแรกของเนื้อความ อักขระ"/>
    <w:basedOn w:val="af7"/>
    <w:link w:val="af8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a">
    <w:name w:val="Body Text Indent"/>
    <w:basedOn w:val="a1"/>
    <w:link w:val="afb"/>
    <w:uiPriority w:val="99"/>
    <w:semiHidden/>
    <w:unhideWhenUsed/>
    <w:rsid w:val="00572222"/>
    <w:pPr>
      <w:spacing w:after="120"/>
      <w:ind w:left="360"/>
    </w:pPr>
  </w:style>
  <w:style w:type="character" w:customStyle="1" w:styleId="afb">
    <w:name w:val="การเยื้องเนื้อความ อักขระ"/>
    <w:basedOn w:val="a2"/>
    <w:link w:val="afa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5">
    <w:name w:val="Body Text First Indent 2"/>
    <w:basedOn w:val="afa"/>
    <w:link w:val="26"/>
    <w:uiPriority w:val="99"/>
    <w:semiHidden/>
    <w:unhideWhenUsed/>
    <w:rsid w:val="00572222"/>
    <w:pPr>
      <w:spacing w:after="300"/>
      <w:ind w:firstLine="360"/>
    </w:pPr>
  </w:style>
  <w:style w:type="character" w:customStyle="1" w:styleId="26">
    <w:name w:val="เยื้องย่อหน้าแรกของเนื้อความ 2 อักขระ"/>
    <w:basedOn w:val="afb"/>
    <w:link w:val="25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7">
    <w:name w:val="Body Text Indent 2"/>
    <w:basedOn w:val="a1"/>
    <w:link w:val="28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28">
    <w:name w:val="การเยื้องเนื้อความ 2 อักขระ"/>
    <w:basedOn w:val="a2"/>
    <w:link w:val="27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5">
    <w:name w:val="Body Text Indent 3"/>
    <w:basedOn w:val="a1"/>
    <w:link w:val="36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36">
    <w:name w:val="การเยื้องเนื้อความ 3 อักขระ"/>
    <w:basedOn w:val="a2"/>
    <w:link w:val="35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afc">
    <w:name w:val="Book Title"/>
    <w:basedOn w:val="a2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afd">
    <w:name w:val="caption"/>
    <w:basedOn w:val="a1"/>
    <w:next w:val="a1"/>
    <w:uiPriority w:val="35"/>
    <w:semiHidden/>
    <w:unhideWhenUsed/>
    <w:qFormat/>
    <w:rsid w:val="00572222"/>
    <w:pPr>
      <w:spacing w:after="200" w:line="240" w:lineRule="auto"/>
    </w:pPr>
    <w:rPr>
      <w:i/>
      <w:iCs/>
      <w:color w:val="000000" w:themeColor="text2"/>
      <w:szCs w:val="18"/>
    </w:rPr>
  </w:style>
  <w:style w:type="table" w:styleId="afe">
    <w:name w:val="Colorful Grid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1" w:themeFillTint="33"/>
    </w:tcPr>
    <w:tblStylePr w:type="firstRow">
      <w:rPr>
        <w:b/>
        <w:bCs/>
      </w:rPr>
      <w:tblPr/>
      <w:tcPr>
        <w:shd w:val="clear" w:color="auto" w:fill="A8A8A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A8A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C1C1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C1C1C" w:themeFill="accent1" w:themeFillShade="BF"/>
      </w:tcPr>
    </w:tblStylePr>
    <w:tblStylePr w:type="band1Vert">
      <w:tblPr/>
      <w:tcPr>
        <w:shd w:val="clear" w:color="auto" w:fill="929292" w:themeFill="accent1" w:themeFillTint="7F"/>
      </w:tcPr>
    </w:tblStylePr>
    <w:tblStylePr w:type="band1Horz">
      <w:tblPr/>
      <w:tcPr>
        <w:shd w:val="clear" w:color="auto" w:fill="929292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B3B3" w:themeFill="accent2" w:themeFillTint="33"/>
    </w:tcPr>
    <w:tblStylePr w:type="firstRow">
      <w:rPr>
        <w:b/>
        <w:bCs/>
      </w:rPr>
      <w:tblPr/>
      <w:tcPr>
        <w:shd w:val="clear" w:color="auto" w:fill="F4686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686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050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0505" w:themeFill="accent2" w:themeFillShade="BF"/>
      </w:tcPr>
    </w:tblStylePr>
    <w:tblStylePr w:type="band1Vert">
      <w:tblPr/>
      <w:tcPr>
        <w:shd w:val="clear" w:color="auto" w:fill="F24343" w:themeFill="accent2" w:themeFillTint="7F"/>
      </w:tcPr>
    </w:tblStylePr>
    <w:tblStylePr w:type="band1Horz">
      <w:tblPr/>
      <w:tcPr>
        <w:shd w:val="clear" w:color="auto" w:fill="F24343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9F9" w:themeFill="accent3" w:themeFillTint="33"/>
    </w:tcPr>
    <w:tblStylePr w:type="firstRow">
      <w:rPr>
        <w:b/>
        <w:bCs/>
      </w:rPr>
      <w:tblPr/>
      <w:tcPr>
        <w:shd w:val="clear" w:color="auto" w:fill="F3F3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3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AAAA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AAAAA" w:themeFill="accent3" w:themeFillShade="BF"/>
      </w:tcPr>
    </w:tblStylePr>
    <w:tblStylePr w:type="band1Vert">
      <w:tblPr/>
      <w:tcPr>
        <w:shd w:val="clear" w:color="auto" w:fill="F1F1F1" w:themeFill="accent3" w:themeFillTint="7F"/>
      </w:tcPr>
    </w:tblStylePr>
    <w:tblStylePr w:type="band1Horz">
      <w:tblPr/>
      <w:tcPr>
        <w:shd w:val="clear" w:color="auto" w:fill="F1F1F1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accent4" w:themeFillTint="33"/>
    </w:tcPr>
    <w:tblStylePr w:type="firstRow">
      <w:rPr>
        <w:b/>
        <w:bCs/>
      </w:rPr>
      <w:tblPr/>
      <w:tcPr>
        <w:shd w:val="clear" w:color="auto" w:fill="B3B3B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B3B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0" w:themeFill="accent4" w:themeFillShade="BF"/>
      </w:tcPr>
    </w:tblStylePr>
    <w:tblStylePr w:type="band1Vert">
      <w:tblPr/>
      <w:tcPr>
        <w:shd w:val="clear" w:color="auto" w:fill="A0A0A0" w:themeFill="accent4" w:themeFillTint="7F"/>
      </w:tcPr>
    </w:tblStylePr>
    <w:tblStylePr w:type="band1Horz">
      <w:tblPr/>
      <w:tcPr>
        <w:shd w:val="clear" w:color="auto" w:fill="A0A0A0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5F5" w:themeFill="accent5" w:themeFillTint="33"/>
    </w:tcPr>
    <w:tblStylePr w:type="firstRow">
      <w:rPr>
        <w:b/>
        <w:bCs/>
      </w:rPr>
      <w:tblPr/>
      <w:tcPr>
        <w:shd w:val="clear" w:color="auto" w:fill="F4EB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EB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D878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D878C" w:themeFill="accent5" w:themeFillShade="BF"/>
      </w:tcPr>
    </w:tblStylePr>
    <w:tblStylePr w:type="band1Vert">
      <w:tblPr/>
      <w:tcPr>
        <w:shd w:val="clear" w:color="auto" w:fill="F1E6E7" w:themeFill="accent5" w:themeFillTint="7F"/>
      </w:tcPr>
    </w:tblStylePr>
    <w:tblStylePr w:type="band1Horz">
      <w:tblPr/>
      <w:tcPr>
        <w:shd w:val="clear" w:color="auto" w:fill="F1E6E7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0505" w:themeFill="accent2" w:themeFillShade="CC"/>
      </w:tcPr>
    </w:tblStylePr>
    <w:tblStylePr w:type="lastRow">
      <w:rPr>
        <w:b/>
        <w:bCs/>
        <w:color w:val="5005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9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0505" w:themeFill="accent2" w:themeFillShade="CC"/>
      </w:tcPr>
    </w:tblStylePr>
    <w:tblStylePr w:type="lastRow">
      <w:rPr>
        <w:b/>
        <w:bCs/>
        <w:color w:val="5005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9D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0505" w:themeFill="accent2" w:themeFillShade="CC"/>
      </w:tcPr>
    </w:tblStylePr>
    <w:tblStylePr w:type="lastRow">
      <w:rPr>
        <w:b/>
        <w:bCs/>
        <w:color w:val="5005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C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3434" w:themeFill="accent4" w:themeFillShade="CC"/>
      </w:tcPr>
    </w:tblStylePr>
    <w:tblStylePr w:type="lastRow">
      <w:rPr>
        <w:b/>
        <w:bCs/>
        <w:color w:val="3434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C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B5B5" w:themeFill="accent3" w:themeFillShade="CC"/>
      </w:tcPr>
    </w:tblStylePr>
    <w:tblStylePr w:type="lastRow">
      <w:rPr>
        <w:b/>
        <w:bCs/>
        <w:color w:val="B5B5B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959A" w:themeFill="accent5" w:themeFillShade="CC"/>
      </w:tcPr>
    </w:tblStylePr>
    <w:tblStylePr w:type="lastRow">
      <w:rPr>
        <w:b/>
        <w:bCs/>
        <w:color w:val="C5959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5070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50707" w:themeColor="accent2"/>
        <w:left w:val="single" w:sz="4" w:space="0" w:color="262626" w:themeColor="accent1"/>
        <w:bottom w:val="single" w:sz="4" w:space="0" w:color="262626" w:themeColor="accent1"/>
        <w:right w:val="single" w:sz="4" w:space="0" w:color="262626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9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161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1616" w:themeColor="accent1" w:themeShade="99"/>
          <w:insideV w:val="nil"/>
        </w:tcBorders>
        <w:shd w:val="clear" w:color="auto" w:fill="16161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616" w:themeFill="accent1" w:themeFillShade="99"/>
      </w:tcPr>
    </w:tblStylePr>
    <w:tblStylePr w:type="band1Vert">
      <w:tblPr/>
      <w:tcPr>
        <w:shd w:val="clear" w:color="auto" w:fill="A8A8A8" w:themeFill="accent1" w:themeFillTint="66"/>
      </w:tcPr>
    </w:tblStylePr>
    <w:tblStylePr w:type="band1Horz">
      <w:tblPr/>
      <w:tcPr>
        <w:shd w:val="clear" w:color="auto" w:fill="92929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50707" w:themeColor="accent2"/>
        <w:left w:val="single" w:sz="4" w:space="0" w:color="650707" w:themeColor="accent2"/>
        <w:bottom w:val="single" w:sz="4" w:space="0" w:color="650707" w:themeColor="accent2"/>
        <w:right w:val="single" w:sz="4" w:space="0" w:color="650707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9D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04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0404" w:themeColor="accent2" w:themeShade="99"/>
          <w:insideV w:val="nil"/>
        </w:tcBorders>
        <w:shd w:val="clear" w:color="auto" w:fill="3C04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0404" w:themeFill="accent2" w:themeFillShade="99"/>
      </w:tcPr>
    </w:tblStylePr>
    <w:tblStylePr w:type="band1Vert">
      <w:tblPr/>
      <w:tcPr>
        <w:shd w:val="clear" w:color="auto" w:fill="F46868" w:themeFill="accent2" w:themeFillTint="66"/>
      </w:tcPr>
    </w:tblStylePr>
    <w:tblStylePr w:type="band1Horz">
      <w:tblPr/>
      <w:tcPr>
        <w:shd w:val="clear" w:color="auto" w:fill="F2434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14141" w:themeColor="accent4"/>
        <w:left w:val="single" w:sz="4" w:space="0" w:color="E3E3E3" w:themeColor="accent3"/>
        <w:bottom w:val="single" w:sz="4" w:space="0" w:color="E3E3E3" w:themeColor="accent3"/>
        <w:right w:val="single" w:sz="4" w:space="0" w:color="E3E3E3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C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1414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888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8888" w:themeColor="accent3" w:themeShade="99"/>
          <w:insideV w:val="nil"/>
        </w:tcBorders>
        <w:shd w:val="clear" w:color="auto" w:fill="88888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8888" w:themeFill="accent3" w:themeFillShade="99"/>
      </w:tcPr>
    </w:tblStylePr>
    <w:tblStylePr w:type="band1Vert">
      <w:tblPr/>
      <w:tcPr>
        <w:shd w:val="clear" w:color="auto" w:fill="F3F3F3" w:themeFill="accent3" w:themeFillTint="66"/>
      </w:tcPr>
    </w:tblStylePr>
    <w:tblStylePr w:type="band1Horz">
      <w:tblPr/>
      <w:tcPr>
        <w:shd w:val="clear" w:color="auto" w:fill="F1F1F1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3E3E3" w:themeColor="accent3"/>
        <w:left w:val="single" w:sz="4" w:space="0" w:color="414141" w:themeColor="accent4"/>
        <w:bottom w:val="single" w:sz="4" w:space="0" w:color="414141" w:themeColor="accent4"/>
        <w:right w:val="single" w:sz="4" w:space="0" w:color="414141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C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E3E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27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2727" w:themeColor="accent4" w:themeShade="99"/>
          <w:insideV w:val="nil"/>
        </w:tcBorders>
        <w:shd w:val="clear" w:color="auto" w:fill="2727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2727" w:themeFill="accent4" w:themeFillShade="99"/>
      </w:tcPr>
    </w:tblStylePr>
    <w:tblStylePr w:type="band1Vert">
      <w:tblPr/>
      <w:tcPr>
        <w:shd w:val="clear" w:color="auto" w:fill="B3B3B3" w:themeFill="accent4" w:themeFillTint="66"/>
      </w:tcPr>
    </w:tblStylePr>
    <w:tblStylePr w:type="band1Horz">
      <w:tblPr/>
      <w:tcPr>
        <w:shd w:val="clear" w:color="auto" w:fill="A0A0A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FFFF" w:themeColor="accent6"/>
        <w:left w:val="single" w:sz="4" w:space="0" w:color="E4CED0" w:themeColor="accent5"/>
        <w:bottom w:val="single" w:sz="4" w:space="0" w:color="E4CED0" w:themeColor="accent5"/>
        <w:right w:val="single" w:sz="4" w:space="0" w:color="E4CED0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5E6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5E64" w:themeColor="accent5" w:themeShade="99"/>
          <w:insideV w:val="nil"/>
        </w:tcBorders>
        <w:shd w:val="clear" w:color="auto" w:fill="A65E6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E64" w:themeFill="accent5" w:themeFillShade="99"/>
      </w:tcPr>
    </w:tblStylePr>
    <w:tblStylePr w:type="band1Vert">
      <w:tblPr/>
      <w:tcPr>
        <w:shd w:val="clear" w:color="auto" w:fill="F4EBEB" w:themeFill="accent5" w:themeFillTint="66"/>
      </w:tcPr>
    </w:tblStylePr>
    <w:tblStylePr w:type="band1Horz">
      <w:tblPr/>
      <w:tcPr>
        <w:shd w:val="clear" w:color="auto" w:fill="F1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4CED0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4CED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572222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572222"/>
    <w:pPr>
      <w:spacing w:line="240" w:lineRule="auto"/>
    </w:pPr>
  </w:style>
  <w:style w:type="character" w:customStyle="1" w:styleId="aff3">
    <w:name w:val="ข้อความข้อคิดเห็น อักขระ"/>
    <w:basedOn w:val="a2"/>
    <w:link w:val="aff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572222"/>
    <w:rPr>
      <w:b/>
      <w:bCs/>
    </w:rPr>
  </w:style>
  <w:style w:type="character" w:customStyle="1" w:styleId="aff5">
    <w:name w:val="ชื่อเรื่องของข้อคิดเห็น อักขระ"/>
    <w:basedOn w:val="aff3"/>
    <w:link w:val="aff4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aff6">
    <w:name w:val="Dark List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6262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121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1C1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1C1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C1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C1C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070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030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050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050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050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0505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E3E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717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AAA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AAA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AAA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AAAA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1414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0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CED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4C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78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78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78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78C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aff7">
    <w:name w:val="Document Map"/>
    <w:basedOn w:val="a1"/>
    <w:link w:val="aff8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8">
    <w:name w:val="ผังเอกสาร อักขระ"/>
    <w:basedOn w:val="a2"/>
    <w:link w:val="aff7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f9">
    <w:name w:val="E-mail Signature"/>
    <w:basedOn w:val="a1"/>
    <w:link w:val="affa"/>
    <w:uiPriority w:val="99"/>
    <w:semiHidden/>
    <w:unhideWhenUsed/>
    <w:rsid w:val="00572222"/>
    <w:pPr>
      <w:spacing w:after="0" w:line="240" w:lineRule="auto"/>
    </w:pPr>
  </w:style>
  <w:style w:type="character" w:customStyle="1" w:styleId="affa">
    <w:name w:val="ลายเซ็นอีเมล อักขระ"/>
    <w:basedOn w:val="a2"/>
    <w:link w:val="aff9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b">
    <w:name w:val="Emphasis"/>
    <w:basedOn w:val="a2"/>
    <w:uiPriority w:val="20"/>
    <w:semiHidden/>
    <w:qFormat/>
    <w:rsid w:val="00572222"/>
    <w:rPr>
      <w:i/>
      <w:iCs/>
      <w:sz w:val="22"/>
    </w:rPr>
  </w:style>
  <w:style w:type="character" w:styleId="affc">
    <w:name w:val="end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d">
    <w:name w:val="endnote text"/>
    <w:basedOn w:val="a1"/>
    <w:link w:val="affe"/>
    <w:uiPriority w:val="99"/>
    <w:semiHidden/>
    <w:unhideWhenUsed/>
    <w:rsid w:val="00572222"/>
    <w:pPr>
      <w:spacing w:after="0" w:line="240" w:lineRule="auto"/>
    </w:pPr>
  </w:style>
  <w:style w:type="character" w:customStyle="1" w:styleId="affe">
    <w:name w:val="ข้อความอ้างอิงท้ายเรื่อง อักขระ"/>
    <w:basedOn w:val="a2"/>
    <w:link w:val="affd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f">
    <w:name w:val="envelope address"/>
    <w:basedOn w:val="a1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0">
    <w:name w:val="envelope return"/>
    <w:basedOn w:val="a1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fff1">
    <w:name w:val="FollowedHyperlink"/>
    <w:basedOn w:val="a2"/>
    <w:uiPriority w:val="99"/>
    <w:semiHidden/>
    <w:unhideWhenUsed/>
    <w:rsid w:val="000F51EC"/>
    <w:rPr>
      <w:color w:val="320303" w:themeColor="accent2" w:themeShade="80"/>
      <w:sz w:val="22"/>
      <w:u w:val="single"/>
    </w:rPr>
  </w:style>
  <w:style w:type="character" w:styleId="afff2">
    <w:name w:val="foot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f3">
    <w:name w:val="footnote text"/>
    <w:basedOn w:val="a1"/>
    <w:link w:val="afff4"/>
    <w:uiPriority w:val="99"/>
    <w:semiHidden/>
    <w:unhideWhenUsed/>
    <w:rsid w:val="00572222"/>
    <w:pPr>
      <w:spacing w:after="0" w:line="240" w:lineRule="auto"/>
    </w:pPr>
  </w:style>
  <w:style w:type="character" w:customStyle="1" w:styleId="afff4">
    <w:name w:val="ข้อความเชิงอรรถ อักขระ"/>
    <w:basedOn w:val="a2"/>
    <w:link w:val="afff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customStyle="1" w:styleId="GridTable1Light">
    <w:name w:val="Grid Table 1 Light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A8A8" w:themeColor="accent1" w:themeTint="66"/>
        <w:left w:val="single" w:sz="4" w:space="0" w:color="A8A8A8" w:themeColor="accent1" w:themeTint="66"/>
        <w:bottom w:val="single" w:sz="4" w:space="0" w:color="A8A8A8" w:themeColor="accent1" w:themeTint="66"/>
        <w:right w:val="single" w:sz="4" w:space="0" w:color="A8A8A8" w:themeColor="accent1" w:themeTint="66"/>
        <w:insideH w:val="single" w:sz="4" w:space="0" w:color="A8A8A8" w:themeColor="accent1" w:themeTint="66"/>
        <w:insideV w:val="single" w:sz="4" w:space="0" w:color="A8A8A8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C7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6868" w:themeColor="accent2" w:themeTint="66"/>
        <w:left w:val="single" w:sz="4" w:space="0" w:color="F46868" w:themeColor="accent2" w:themeTint="66"/>
        <w:bottom w:val="single" w:sz="4" w:space="0" w:color="F46868" w:themeColor="accent2" w:themeTint="66"/>
        <w:right w:val="single" w:sz="4" w:space="0" w:color="F46868" w:themeColor="accent2" w:themeTint="66"/>
        <w:insideH w:val="single" w:sz="4" w:space="0" w:color="F46868" w:themeColor="accent2" w:themeTint="66"/>
        <w:insideV w:val="single" w:sz="4" w:space="0" w:color="F46868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F1D1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F3F3" w:themeColor="accent3" w:themeTint="66"/>
        <w:left w:val="single" w:sz="4" w:space="0" w:color="F3F3F3" w:themeColor="accent3" w:themeTint="66"/>
        <w:bottom w:val="single" w:sz="4" w:space="0" w:color="F3F3F3" w:themeColor="accent3" w:themeTint="66"/>
        <w:right w:val="single" w:sz="4" w:space="0" w:color="F3F3F3" w:themeColor="accent3" w:themeTint="66"/>
        <w:insideH w:val="single" w:sz="4" w:space="0" w:color="F3F3F3" w:themeColor="accent3" w:themeTint="66"/>
        <w:insideV w:val="single" w:sz="4" w:space="0" w:color="F3F3F3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EE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B3B3" w:themeColor="accent4" w:themeTint="66"/>
        <w:left w:val="single" w:sz="4" w:space="0" w:color="B3B3B3" w:themeColor="accent4" w:themeTint="66"/>
        <w:bottom w:val="single" w:sz="4" w:space="0" w:color="B3B3B3" w:themeColor="accent4" w:themeTint="66"/>
        <w:right w:val="single" w:sz="4" w:space="0" w:color="B3B3B3" w:themeColor="accent4" w:themeTint="66"/>
        <w:insideH w:val="single" w:sz="4" w:space="0" w:color="B3B3B3" w:themeColor="accent4" w:themeTint="66"/>
        <w:insideV w:val="single" w:sz="4" w:space="0" w:color="B3B3B3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D8D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EBEB" w:themeColor="accent5" w:themeTint="66"/>
        <w:left w:val="single" w:sz="4" w:space="0" w:color="F4EBEB" w:themeColor="accent5" w:themeTint="66"/>
        <w:bottom w:val="single" w:sz="4" w:space="0" w:color="F4EBEB" w:themeColor="accent5" w:themeTint="66"/>
        <w:right w:val="single" w:sz="4" w:space="0" w:color="F4EBEB" w:themeColor="accent5" w:themeTint="66"/>
        <w:insideH w:val="single" w:sz="4" w:space="0" w:color="F4EBEB" w:themeColor="accent5" w:themeTint="66"/>
        <w:insideV w:val="single" w:sz="4" w:space="0" w:color="F4EBEB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7C7C7C" w:themeColor="accent1" w:themeTint="99"/>
        <w:bottom w:val="single" w:sz="2" w:space="0" w:color="7C7C7C" w:themeColor="accent1" w:themeTint="99"/>
        <w:insideH w:val="single" w:sz="2" w:space="0" w:color="7C7C7C" w:themeColor="accent1" w:themeTint="99"/>
        <w:insideV w:val="single" w:sz="2" w:space="0" w:color="7C7C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C7C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7C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customStyle="1" w:styleId="GridTable2Accent2">
    <w:name w:val="Grid Table 2 Accent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F1D1D" w:themeColor="accent2" w:themeTint="99"/>
        <w:bottom w:val="single" w:sz="2" w:space="0" w:color="EF1D1D" w:themeColor="accent2" w:themeTint="99"/>
        <w:insideH w:val="single" w:sz="2" w:space="0" w:color="EF1D1D" w:themeColor="accent2" w:themeTint="99"/>
        <w:insideV w:val="single" w:sz="2" w:space="0" w:color="EF1D1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F1D1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1D1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customStyle="1" w:styleId="GridTable2Accent3">
    <w:name w:val="Grid Table 2 Accent 3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EEEEE" w:themeColor="accent3" w:themeTint="99"/>
        <w:bottom w:val="single" w:sz="2" w:space="0" w:color="EEEEEE" w:themeColor="accent3" w:themeTint="99"/>
        <w:insideH w:val="single" w:sz="2" w:space="0" w:color="EEEEEE" w:themeColor="accent3" w:themeTint="99"/>
        <w:insideV w:val="single" w:sz="2" w:space="0" w:color="EEEEE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EEEE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EEE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customStyle="1" w:styleId="GridTable2Accent4">
    <w:name w:val="Grid Table 2 Accent 4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D8D8D" w:themeColor="accent4" w:themeTint="99"/>
        <w:bottom w:val="single" w:sz="2" w:space="0" w:color="8D8D8D" w:themeColor="accent4" w:themeTint="99"/>
        <w:insideH w:val="single" w:sz="2" w:space="0" w:color="8D8D8D" w:themeColor="accent4" w:themeTint="99"/>
        <w:insideV w:val="single" w:sz="2" w:space="0" w:color="8D8D8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D8D8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8D8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customStyle="1" w:styleId="GridTable2Accent5">
    <w:name w:val="Grid Table 2 Accent 5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EE1E2" w:themeColor="accent5" w:themeTint="99"/>
        <w:bottom w:val="single" w:sz="2" w:space="0" w:color="EEE1E2" w:themeColor="accent5" w:themeTint="99"/>
        <w:insideH w:val="single" w:sz="2" w:space="0" w:color="EEE1E2" w:themeColor="accent5" w:themeTint="99"/>
        <w:insideV w:val="single" w:sz="2" w:space="0" w:color="EEE1E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E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customStyle="1" w:styleId="GridTable2Accent6">
    <w:name w:val="Grid Table 2 Accent 6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GridTable3">
    <w:name w:val="Grid Table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  <w:tblStylePr w:type="neCell">
      <w:tblPr/>
      <w:tcPr>
        <w:tcBorders>
          <w:bottom w:val="single" w:sz="4" w:space="0" w:color="7C7C7C" w:themeColor="accent1" w:themeTint="99"/>
        </w:tcBorders>
      </w:tcPr>
    </w:tblStylePr>
    <w:tblStylePr w:type="nwCell">
      <w:tblPr/>
      <w:tcPr>
        <w:tcBorders>
          <w:bottom w:val="single" w:sz="4" w:space="0" w:color="7C7C7C" w:themeColor="accent1" w:themeTint="99"/>
        </w:tcBorders>
      </w:tcPr>
    </w:tblStylePr>
    <w:tblStylePr w:type="seCell">
      <w:tblPr/>
      <w:tcPr>
        <w:tcBorders>
          <w:top w:val="single" w:sz="4" w:space="0" w:color="7C7C7C" w:themeColor="accent1" w:themeTint="99"/>
        </w:tcBorders>
      </w:tcPr>
    </w:tblStylePr>
    <w:tblStylePr w:type="swCell">
      <w:tblPr/>
      <w:tcPr>
        <w:tcBorders>
          <w:top w:val="single" w:sz="4" w:space="0" w:color="7C7C7C" w:themeColor="accent1" w:themeTint="99"/>
        </w:tcBorders>
      </w:tcPr>
    </w:tblStylePr>
  </w:style>
  <w:style w:type="table" w:customStyle="1" w:styleId="GridTable3Accent2">
    <w:name w:val="Grid Table 3 Accent 2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  <w:tblStylePr w:type="neCell">
      <w:tblPr/>
      <w:tcPr>
        <w:tcBorders>
          <w:bottom w:val="single" w:sz="4" w:space="0" w:color="EF1D1D" w:themeColor="accent2" w:themeTint="99"/>
        </w:tcBorders>
      </w:tcPr>
    </w:tblStylePr>
    <w:tblStylePr w:type="nwCell">
      <w:tblPr/>
      <w:tcPr>
        <w:tcBorders>
          <w:bottom w:val="single" w:sz="4" w:space="0" w:color="EF1D1D" w:themeColor="accent2" w:themeTint="99"/>
        </w:tcBorders>
      </w:tcPr>
    </w:tblStylePr>
    <w:tblStylePr w:type="seCell">
      <w:tblPr/>
      <w:tcPr>
        <w:tcBorders>
          <w:top w:val="single" w:sz="4" w:space="0" w:color="EF1D1D" w:themeColor="accent2" w:themeTint="99"/>
        </w:tcBorders>
      </w:tcPr>
    </w:tblStylePr>
    <w:tblStylePr w:type="swCell">
      <w:tblPr/>
      <w:tcPr>
        <w:tcBorders>
          <w:top w:val="single" w:sz="4" w:space="0" w:color="EF1D1D" w:themeColor="accent2" w:themeTint="99"/>
        </w:tcBorders>
      </w:tcPr>
    </w:tblStylePr>
  </w:style>
  <w:style w:type="table" w:customStyle="1" w:styleId="GridTable3Accent3">
    <w:name w:val="Grid Table 3 Accent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  <w:tblStylePr w:type="neCell">
      <w:tblPr/>
      <w:tcPr>
        <w:tcBorders>
          <w:bottom w:val="single" w:sz="4" w:space="0" w:color="EEEEEE" w:themeColor="accent3" w:themeTint="99"/>
        </w:tcBorders>
      </w:tcPr>
    </w:tblStylePr>
    <w:tblStylePr w:type="nwCell">
      <w:tblPr/>
      <w:tcPr>
        <w:tcBorders>
          <w:bottom w:val="single" w:sz="4" w:space="0" w:color="EEEEEE" w:themeColor="accent3" w:themeTint="99"/>
        </w:tcBorders>
      </w:tcPr>
    </w:tblStylePr>
    <w:tblStylePr w:type="seCell">
      <w:tblPr/>
      <w:tcPr>
        <w:tcBorders>
          <w:top w:val="single" w:sz="4" w:space="0" w:color="EEEEEE" w:themeColor="accent3" w:themeTint="99"/>
        </w:tcBorders>
      </w:tcPr>
    </w:tblStylePr>
    <w:tblStylePr w:type="swCell">
      <w:tblPr/>
      <w:tcPr>
        <w:tcBorders>
          <w:top w:val="single" w:sz="4" w:space="0" w:color="EEEEEE" w:themeColor="accent3" w:themeTint="99"/>
        </w:tcBorders>
      </w:tcPr>
    </w:tblStylePr>
  </w:style>
  <w:style w:type="table" w:customStyle="1" w:styleId="GridTable3Accent4">
    <w:name w:val="Grid Table 3 Accent 4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  <w:tblStylePr w:type="neCell">
      <w:tblPr/>
      <w:tcPr>
        <w:tcBorders>
          <w:bottom w:val="single" w:sz="4" w:space="0" w:color="8D8D8D" w:themeColor="accent4" w:themeTint="99"/>
        </w:tcBorders>
      </w:tcPr>
    </w:tblStylePr>
    <w:tblStylePr w:type="nwCell">
      <w:tblPr/>
      <w:tcPr>
        <w:tcBorders>
          <w:bottom w:val="single" w:sz="4" w:space="0" w:color="8D8D8D" w:themeColor="accent4" w:themeTint="99"/>
        </w:tcBorders>
      </w:tcPr>
    </w:tblStylePr>
    <w:tblStylePr w:type="seCell">
      <w:tblPr/>
      <w:tcPr>
        <w:tcBorders>
          <w:top w:val="single" w:sz="4" w:space="0" w:color="8D8D8D" w:themeColor="accent4" w:themeTint="99"/>
        </w:tcBorders>
      </w:tcPr>
    </w:tblStylePr>
    <w:tblStylePr w:type="swCell">
      <w:tblPr/>
      <w:tcPr>
        <w:tcBorders>
          <w:top w:val="single" w:sz="4" w:space="0" w:color="8D8D8D" w:themeColor="accent4" w:themeTint="99"/>
        </w:tcBorders>
      </w:tcPr>
    </w:tblStylePr>
  </w:style>
  <w:style w:type="table" w:customStyle="1" w:styleId="GridTable3Accent5">
    <w:name w:val="Grid Table 3 Accent 5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  <w:tblStylePr w:type="neCell">
      <w:tblPr/>
      <w:tcPr>
        <w:tcBorders>
          <w:bottom w:val="single" w:sz="4" w:space="0" w:color="EEE1E2" w:themeColor="accent5" w:themeTint="99"/>
        </w:tcBorders>
      </w:tcPr>
    </w:tblStylePr>
    <w:tblStylePr w:type="nwCell">
      <w:tblPr/>
      <w:tcPr>
        <w:tcBorders>
          <w:bottom w:val="single" w:sz="4" w:space="0" w:color="EEE1E2" w:themeColor="accent5" w:themeTint="99"/>
        </w:tcBorders>
      </w:tcPr>
    </w:tblStylePr>
    <w:tblStylePr w:type="seCell">
      <w:tblPr/>
      <w:tcPr>
        <w:tcBorders>
          <w:top w:val="single" w:sz="4" w:space="0" w:color="EEE1E2" w:themeColor="accent5" w:themeTint="99"/>
        </w:tcBorders>
      </w:tcPr>
    </w:tblStylePr>
    <w:tblStylePr w:type="swCell">
      <w:tblPr/>
      <w:tcPr>
        <w:tcBorders>
          <w:top w:val="single" w:sz="4" w:space="0" w:color="EEE1E2" w:themeColor="accent5" w:themeTint="99"/>
        </w:tcBorders>
      </w:tcPr>
    </w:tblStylePr>
  </w:style>
  <w:style w:type="table" w:customStyle="1" w:styleId="GridTable3Accent6">
    <w:name w:val="Grid Table 3 Accent 6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customStyle="1" w:styleId="GridTable4">
    <w:name w:val="Grid Table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2626" w:themeColor="accent1"/>
          <w:left w:val="single" w:sz="4" w:space="0" w:color="262626" w:themeColor="accent1"/>
          <w:bottom w:val="single" w:sz="4" w:space="0" w:color="262626" w:themeColor="accent1"/>
          <w:right w:val="single" w:sz="4" w:space="0" w:color="262626" w:themeColor="accent1"/>
          <w:insideH w:val="nil"/>
          <w:insideV w:val="nil"/>
        </w:tcBorders>
        <w:shd w:val="clear" w:color="auto" w:fill="262626" w:themeFill="accent1"/>
      </w:tcPr>
    </w:tblStylePr>
    <w:tblStylePr w:type="lastRow">
      <w:rPr>
        <w:b/>
        <w:bCs/>
      </w:rPr>
      <w:tblPr/>
      <w:tcPr>
        <w:tcBorders>
          <w:top w:val="double" w:sz="4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customStyle="1" w:styleId="GridTable4Accent2">
    <w:name w:val="Grid Table 4 Accent 2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0707" w:themeColor="accent2"/>
          <w:left w:val="single" w:sz="4" w:space="0" w:color="650707" w:themeColor="accent2"/>
          <w:bottom w:val="single" w:sz="4" w:space="0" w:color="650707" w:themeColor="accent2"/>
          <w:right w:val="single" w:sz="4" w:space="0" w:color="650707" w:themeColor="accent2"/>
          <w:insideH w:val="nil"/>
          <w:insideV w:val="nil"/>
        </w:tcBorders>
        <w:shd w:val="clear" w:color="auto" w:fill="650707" w:themeFill="accent2"/>
      </w:tcPr>
    </w:tblStylePr>
    <w:tblStylePr w:type="lastRow">
      <w:rPr>
        <w:b/>
        <w:bCs/>
      </w:rPr>
      <w:tblPr/>
      <w:tcPr>
        <w:tcBorders>
          <w:top w:val="double" w:sz="4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customStyle="1" w:styleId="GridTable4Accent3">
    <w:name w:val="Grid Table 4 Accent 3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E3E3" w:themeColor="accent3"/>
          <w:left w:val="single" w:sz="4" w:space="0" w:color="E3E3E3" w:themeColor="accent3"/>
          <w:bottom w:val="single" w:sz="4" w:space="0" w:color="E3E3E3" w:themeColor="accent3"/>
          <w:right w:val="single" w:sz="4" w:space="0" w:color="E3E3E3" w:themeColor="accent3"/>
          <w:insideH w:val="nil"/>
          <w:insideV w:val="nil"/>
        </w:tcBorders>
        <w:shd w:val="clear" w:color="auto" w:fill="E3E3E3" w:themeFill="accent3"/>
      </w:tcPr>
    </w:tblStylePr>
    <w:tblStylePr w:type="lastRow">
      <w:rPr>
        <w:b/>
        <w:bCs/>
      </w:rPr>
      <w:tblPr/>
      <w:tcPr>
        <w:tcBorders>
          <w:top w:val="double" w:sz="4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customStyle="1" w:styleId="GridTable4Accent4">
    <w:name w:val="Grid Table 4 Accent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141" w:themeColor="accent4"/>
          <w:left w:val="single" w:sz="4" w:space="0" w:color="414141" w:themeColor="accent4"/>
          <w:bottom w:val="single" w:sz="4" w:space="0" w:color="414141" w:themeColor="accent4"/>
          <w:right w:val="single" w:sz="4" w:space="0" w:color="414141" w:themeColor="accent4"/>
          <w:insideH w:val="nil"/>
          <w:insideV w:val="nil"/>
        </w:tcBorders>
        <w:shd w:val="clear" w:color="auto" w:fill="414141" w:themeFill="accent4"/>
      </w:tcPr>
    </w:tblStylePr>
    <w:tblStylePr w:type="lastRow">
      <w:rPr>
        <w:b/>
        <w:bCs/>
      </w:rPr>
      <w:tblPr/>
      <w:tcPr>
        <w:tcBorders>
          <w:top w:val="double" w:sz="4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customStyle="1" w:styleId="GridTable4Accent5">
    <w:name w:val="Grid Table 4 Accent 5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CED0" w:themeColor="accent5"/>
          <w:left w:val="single" w:sz="4" w:space="0" w:color="E4CED0" w:themeColor="accent5"/>
          <w:bottom w:val="single" w:sz="4" w:space="0" w:color="E4CED0" w:themeColor="accent5"/>
          <w:right w:val="single" w:sz="4" w:space="0" w:color="E4CED0" w:themeColor="accent5"/>
          <w:insideH w:val="nil"/>
          <w:insideV w:val="nil"/>
        </w:tcBorders>
        <w:shd w:val="clear" w:color="auto" w:fill="E4CED0" w:themeFill="accent5"/>
      </w:tcPr>
    </w:tblStylePr>
    <w:tblStylePr w:type="lastRow">
      <w:rPr>
        <w:b/>
        <w:bCs/>
      </w:rPr>
      <w:tblPr/>
      <w:tcPr>
        <w:tcBorders>
          <w:top w:val="double" w:sz="4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customStyle="1" w:styleId="GridTable4Accent6">
    <w:name w:val="Grid Table 4 Accent 6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GridTable5Dark">
    <w:name w:val="Grid Table 5 Dark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262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262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2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2626" w:themeFill="accent1"/>
      </w:tcPr>
    </w:tblStylePr>
    <w:tblStylePr w:type="band1Vert">
      <w:tblPr/>
      <w:tcPr>
        <w:shd w:val="clear" w:color="auto" w:fill="A8A8A8" w:themeFill="accent1" w:themeFillTint="66"/>
      </w:tcPr>
    </w:tblStylePr>
    <w:tblStylePr w:type="band1Horz">
      <w:tblPr/>
      <w:tcPr>
        <w:shd w:val="clear" w:color="auto" w:fill="A8A8A8" w:themeFill="accent1" w:themeFillTint="66"/>
      </w:tcPr>
    </w:tblStylePr>
  </w:style>
  <w:style w:type="table" w:customStyle="1" w:styleId="GridTable5DarkAccent2">
    <w:name w:val="Grid Table 5 Dark Accent 2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B3B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070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070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070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0707" w:themeFill="accent2"/>
      </w:tcPr>
    </w:tblStylePr>
    <w:tblStylePr w:type="band1Vert">
      <w:tblPr/>
      <w:tcPr>
        <w:shd w:val="clear" w:color="auto" w:fill="F46868" w:themeFill="accent2" w:themeFillTint="66"/>
      </w:tcPr>
    </w:tblStylePr>
    <w:tblStylePr w:type="band1Horz">
      <w:tblPr/>
      <w:tcPr>
        <w:shd w:val="clear" w:color="auto" w:fill="F46868" w:themeFill="accent2" w:themeFillTint="66"/>
      </w:tcPr>
    </w:tblStylePr>
  </w:style>
  <w:style w:type="table" w:customStyle="1" w:styleId="GridTable5DarkAccent3">
    <w:name w:val="Grid Table 5 Dark Accent 3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9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E3E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E3E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E3E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E3E3" w:themeFill="accent3"/>
      </w:tcPr>
    </w:tblStylePr>
    <w:tblStylePr w:type="band1Vert">
      <w:tblPr/>
      <w:tcPr>
        <w:shd w:val="clear" w:color="auto" w:fill="F3F3F3" w:themeFill="accent3" w:themeFillTint="66"/>
      </w:tcPr>
    </w:tblStylePr>
    <w:tblStylePr w:type="band1Horz">
      <w:tblPr/>
      <w:tcPr>
        <w:shd w:val="clear" w:color="auto" w:fill="F3F3F3" w:themeFill="accent3" w:themeFillTint="66"/>
      </w:tcPr>
    </w:tblStylePr>
  </w:style>
  <w:style w:type="table" w:customStyle="1" w:styleId="GridTable5DarkAccent4">
    <w:name w:val="Grid Table 5 Dark Accent 4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14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14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14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141" w:themeFill="accent4"/>
      </w:tcPr>
    </w:tblStylePr>
    <w:tblStylePr w:type="band1Vert">
      <w:tblPr/>
      <w:tcPr>
        <w:shd w:val="clear" w:color="auto" w:fill="B3B3B3" w:themeFill="accent4" w:themeFillTint="66"/>
      </w:tcPr>
    </w:tblStylePr>
    <w:tblStylePr w:type="band1Horz">
      <w:tblPr/>
      <w:tcPr>
        <w:shd w:val="clear" w:color="auto" w:fill="B3B3B3" w:themeFill="accent4" w:themeFillTint="66"/>
      </w:tcPr>
    </w:tblStylePr>
  </w:style>
  <w:style w:type="table" w:customStyle="1" w:styleId="GridTable5DarkAccent5">
    <w:name w:val="Grid Table 5 Dark Accent 5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CED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CED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CED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CED0" w:themeFill="accent5"/>
      </w:tcPr>
    </w:tblStylePr>
    <w:tblStylePr w:type="band1Vert">
      <w:tblPr/>
      <w:tcPr>
        <w:shd w:val="clear" w:color="auto" w:fill="F4EBEB" w:themeFill="accent5" w:themeFillTint="66"/>
      </w:tcPr>
    </w:tblStylePr>
    <w:tblStylePr w:type="band1Horz">
      <w:tblPr/>
      <w:tcPr>
        <w:shd w:val="clear" w:color="auto" w:fill="F4EBEB" w:themeFill="accent5" w:themeFillTint="66"/>
      </w:tcPr>
    </w:tblStylePr>
  </w:style>
  <w:style w:type="table" w:customStyle="1" w:styleId="GridTable5DarkAccent6">
    <w:name w:val="Grid Table 5 Dark Accent 6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customStyle="1" w:styleId="GridTable6Colorful">
    <w:name w:val="Grid Table 6 Colorful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3"/>
    <w:uiPriority w:val="51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Ind w:w="0" w:type="dxa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C7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customStyle="1" w:styleId="GridTable6ColorfulAccent2">
    <w:name w:val="Grid Table 6 Colorful Accent 2"/>
    <w:basedOn w:val="a3"/>
    <w:uiPriority w:val="51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Ind w:w="0" w:type="dxa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F1D1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customStyle="1" w:styleId="GridTable6ColorfulAccent3">
    <w:name w:val="Grid Table 6 Colorful Accent 3"/>
    <w:basedOn w:val="a3"/>
    <w:uiPriority w:val="51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Ind w:w="0" w:type="dxa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EE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customStyle="1" w:styleId="GridTable6ColorfulAccent4">
    <w:name w:val="Grid Table 6 Colorful Accent 4"/>
    <w:basedOn w:val="a3"/>
    <w:uiPriority w:val="51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Ind w:w="0" w:type="dxa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D8D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customStyle="1" w:styleId="GridTable6ColorfulAccent5">
    <w:name w:val="Grid Table 6 Colorful Accent 5"/>
    <w:basedOn w:val="a3"/>
    <w:uiPriority w:val="51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Ind w:w="0" w:type="dxa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customStyle="1" w:styleId="GridTable6ColorfulAccent6">
    <w:name w:val="Grid Table 6 Colorful Accent 6"/>
    <w:basedOn w:val="a3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GridTable7Colorful">
    <w:name w:val="Grid Table 7 Colorful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3"/>
    <w:uiPriority w:val="52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Ind w:w="0" w:type="dxa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  <w:tblStylePr w:type="neCell">
      <w:tblPr/>
      <w:tcPr>
        <w:tcBorders>
          <w:bottom w:val="single" w:sz="4" w:space="0" w:color="7C7C7C" w:themeColor="accent1" w:themeTint="99"/>
        </w:tcBorders>
      </w:tcPr>
    </w:tblStylePr>
    <w:tblStylePr w:type="nwCell">
      <w:tblPr/>
      <w:tcPr>
        <w:tcBorders>
          <w:bottom w:val="single" w:sz="4" w:space="0" w:color="7C7C7C" w:themeColor="accent1" w:themeTint="99"/>
        </w:tcBorders>
      </w:tcPr>
    </w:tblStylePr>
    <w:tblStylePr w:type="seCell">
      <w:tblPr/>
      <w:tcPr>
        <w:tcBorders>
          <w:top w:val="single" w:sz="4" w:space="0" w:color="7C7C7C" w:themeColor="accent1" w:themeTint="99"/>
        </w:tcBorders>
      </w:tcPr>
    </w:tblStylePr>
    <w:tblStylePr w:type="swCell">
      <w:tblPr/>
      <w:tcPr>
        <w:tcBorders>
          <w:top w:val="single" w:sz="4" w:space="0" w:color="7C7C7C" w:themeColor="accent1" w:themeTint="99"/>
        </w:tcBorders>
      </w:tcPr>
    </w:tblStylePr>
  </w:style>
  <w:style w:type="table" w:customStyle="1" w:styleId="GridTable7ColorfulAccent2">
    <w:name w:val="Grid Table 7 Colorful Accent 2"/>
    <w:basedOn w:val="a3"/>
    <w:uiPriority w:val="52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Ind w:w="0" w:type="dxa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  <w:tblStylePr w:type="neCell">
      <w:tblPr/>
      <w:tcPr>
        <w:tcBorders>
          <w:bottom w:val="single" w:sz="4" w:space="0" w:color="EF1D1D" w:themeColor="accent2" w:themeTint="99"/>
        </w:tcBorders>
      </w:tcPr>
    </w:tblStylePr>
    <w:tblStylePr w:type="nwCell">
      <w:tblPr/>
      <w:tcPr>
        <w:tcBorders>
          <w:bottom w:val="single" w:sz="4" w:space="0" w:color="EF1D1D" w:themeColor="accent2" w:themeTint="99"/>
        </w:tcBorders>
      </w:tcPr>
    </w:tblStylePr>
    <w:tblStylePr w:type="seCell">
      <w:tblPr/>
      <w:tcPr>
        <w:tcBorders>
          <w:top w:val="single" w:sz="4" w:space="0" w:color="EF1D1D" w:themeColor="accent2" w:themeTint="99"/>
        </w:tcBorders>
      </w:tcPr>
    </w:tblStylePr>
    <w:tblStylePr w:type="swCell">
      <w:tblPr/>
      <w:tcPr>
        <w:tcBorders>
          <w:top w:val="single" w:sz="4" w:space="0" w:color="EF1D1D" w:themeColor="accent2" w:themeTint="99"/>
        </w:tcBorders>
      </w:tcPr>
    </w:tblStylePr>
  </w:style>
  <w:style w:type="table" w:customStyle="1" w:styleId="GridTable7ColorfulAccent3">
    <w:name w:val="Grid Table 7 Colorful Accent 3"/>
    <w:basedOn w:val="a3"/>
    <w:uiPriority w:val="52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Ind w:w="0" w:type="dxa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  <w:tblStylePr w:type="neCell">
      <w:tblPr/>
      <w:tcPr>
        <w:tcBorders>
          <w:bottom w:val="single" w:sz="4" w:space="0" w:color="EEEEEE" w:themeColor="accent3" w:themeTint="99"/>
        </w:tcBorders>
      </w:tcPr>
    </w:tblStylePr>
    <w:tblStylePr w:type="nwCell">
      <w:tblPr/>
      <w:tcPr>
        <w:tcBorders>
          <w:bottom w:val="single" w:sz="4" w:space="0" w:color="EEEEEE" w:themeColor="accent3" w:themeTint="99"/>
        </w:tcBorders>
      </w:tcPr>
    </w:tblStylePr>
    <w:tblStylePr w:type="seCell">
      <w:tblPr/>
      <w:tcPr>
        <w:tcBorders>
          <w:top w:val="single" w:sz="4" w:space="0" w:color="EEEEEE" w:themeColor="accent3" w:themeTint="99"/>
        </w:tcBorders>
      </w:tcPr>
    </w:tblStylePr>
    <w:tblStylePr w:type="swCell">
      <w:tblPr/>
      <w:tcPr>
        <w:tcBorders>
          <w:top w:val="single" w:sz="4" w:space="0" w:color="EEEEEE" w:themeColor="accent3" w:themeTint="99"/>
        </w:tcBorders>
      </w:tcPr>
    </w:tblStylePr>
  </w:style>
  <w:style w:type="table" w:customStyle="1" w:styleId="GridTable7ColorfulAccent4">
    <w:name w:val="Grid Table 7 Colorful Accent 4"/>
    <w:basedOn w:val="a3"/>
    <w:uiPriority w:val="52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Ind w:w="0" w:type="dxa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  <w:tblStylePr w:type="neCell">
      <w:tblPr/>
      <w:tcPr>
        <w:tcBorders>
          <w:bottom w:val="single" w:sz="4" w:space="0" w:color="8D8D8D" w:themeColor="accent4" w:themeTint="99"/>
        </w:tcBorders>
      </w:tcPr>
    </w:tblStylePr>
    <w:tblStylePr w:type="nwCell">
      <w:tblPr/>
      <w:tcPr>
        <w:tcBorders>
          <w:bottom w:val="single" w:sz="4" w:space="0" w:color="8D8D8D" w:themeColor="accent4" w:themeTint="99"/>
        </w:tcBorders>
      </w:tcPr>
    </w:tblStylePr>
    <w:tblStylePr w:type="seCell">
      <w:tblPr/>
      <w:tcPr>
        <w:tcBorders>
          <w:top w:val="single" w:sz="4" w:space="0" w:color="8D8D8D" w:themeColor="accent4" w:themeTint="99"/>
        </w:tcBorders>
      </w:tcPr>
    </w:tblStylePr>
    <w:tblStylePr w:type="swCell">
      <w:tblPr/>
      <w:tcPr>
        <w:tcBorders>
          <w:top w:val="single" w:sz="4" w:space="0" w:color="8D8D8D" w:themeColor="accent4" w:themeTint="99"/>
        </w:tcBorders>
      </w:tcPr>
    </w:tblStylePr>
  </w:style>
  <w:style w:type="table" w:customStyle="1" w:styleId="GridTable7ColorfulAccent5">
    <w:name w:val="Grid Table 7 Colorful Accent 5"/>
    <w:basedOn w:val="a3"/>
    <w:uiPriority w:val="52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Ind w:w="0" w:type="dxa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  <w:tblStylePr w:type="neCell">
      <w:tblPr/>
      <w:tcPr>
        <w:tcBorders>
          <w:bottom w:val="single" w:sz="4" w:space="0" w:color="EEE1E2" w:themeColor="accent5" w:themeTint="99"/>
        </w:tcBorders>
      </w:tcPr>
    </w:tblStylePr>
    <w:tblStylePr w:type="nwCell">
      <w:tblPr/>
      <w:tcPr>
        <w:tcBorders>
          <w:bottom w:val="single" w:sz="4" w:space="0" w:color="EEE1E2" w:themeColor="accent5" w:themeTint="99"/>
        </w:tcBorders>
      </w:tcPr>
    </w:tblStylePr>
    <w:tblStylePr w:type="seCell">
      <w:tblPr/>
      <w:tcPr>
        <w:tcBorders>
          <w:top w:val="single" w:sz="4" w:space="0" w:color="EEE1E2" w:themeColor="accent5" w:themeTint="99"/>
        </w:tcBorders>
      </w:tcPr>
    </w:tblStylePr>
    <w:tblStylePr w:type="swCell">
      <w:tblPr/>
      <w:tcPr>
        <w:tcBorders>
          <w:top w:val="single" w:sz="4" w:space="0" w:color="EEE1E2" w:themeColor="accent5" w:themeTint="99"/>
        </w:tcBorders>
      </w:tcPr>
    </w:tblStylePr>
  </w:style>
  <w:style w:type="table" w:customStyle="1" w:styleId="GridTable7ColorfulAccent6">
    <w:name w:val="Grid Table 7 Colorful Accent 6"/>
    <w:basedOn w:val="a3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32">
    <w:name w:val="หัวเรื่อง 3 อักขระ"/>
    <w:basedOn w:val="a2"/>
    <w:link w:val="31"/>
    <w:uiPriority w:val="9"/>
    <w:semiHidden/>
    <w:rsid w:val="00572222"/>
    <w:rPr>
      <w:rFonts w:asciiTheme="majorHAnsi" w:eastAsiaTheme="majorEastAsia" w:hAnsiTheme="majorHAnsi" w:cstheme="majorBidi"/>
      <w:color w:val="121212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42">
    <w:name w:val="หัวเรื่อง 4 อักขระ"/>
    <w:basedOn w:val="a2"/>
    <w:link w:val="41"/>
    <w:uiPriority w:val="9"/>
    <w:semiHidden/>
    <w:rsid w:val="00572222"/>
    <w:rPr>
      <w:rFonts w:asciiTheme="majorHAnsi" w:eastAsiaTheme="majorEastAsia" w:hAnsiTheme="majorHAnsi" w:cstheme="majorBidi"/>
      <w:i/>
      <w:iCs/>
      <w:color w:val="1C1C1C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52">
    <w:name w:val="หัวเรื่อง 5 อักขระ"/>
    <w:basedOn w:val="a2"/>
    <w:link w:val="51"/>
    <w:uiPriority w:val="9"/>
    <w:semiHidden/>
    <w:rsid w:val="00572222"/>
    <w:rPr>
      <w:rFonts w:asciiTheme="majorHAnsi" w:eastAsiaTheme="majorEastAsia" w:hAnsiTheme="majorHAnsi" w:cstheme="majorBidi"/>
      <w:color w:val="1C1C1C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60">
    <w:name w:val="หัวเรื่อง 6 อักขระ"/>
    <w:basedOn w:val="a2"/>
    <w:link w:val="6"/>
    <w:uiPriority w:val="9"/>
    <w:semiHidden/>
    <w:rsid w:val="00572222"/>
    <w:rPr>
      <w:rFonts w:asciiTheme="majorHAnsi" w:eastAsiaTheme="majorEastAsia" w:hAnsiTheme="majorHAnsi" w:cstheme="majorBidi"/>
      <w:color w:val="12121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70">
    <w:name w:val="หัวเรื่อง 7 อักขระ"/>
    <w:basedOn w:val="a2"/>
    <w:link w:val="7"/>
    <w:uiPriority w:val="9"/>
    <w:semiHidden/>
    <w:rsid w:val="00572222"/>
    <w:rPr>
      <w:rFonts w:asciiTheme="majorHAnsi" w:eastAsiaTheme="majorEastAsia" w:hAnsiTheme="majorHAnsi" w:cstheme="majorBidi"/>
      <w:i/>
      <w:iCs/>
      <w:color w:val="12121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80">
    <w:name w:val="หัวเรื่อง 8 อักขระ"/>
    <w:basedOn w:val="a2"/>
    <w:link w:val="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90">
    <w:name w:val="หัวเรื่อง 9 อักขระ"/>
    <w:basedOn w:val="a2"/>
    <w:link w:val="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">
    <w:name w:val="HTML Acronym"/>
    <w:basedOn w:val="a2"/>
    <w:uiPriority w:val="99"/>
    <w:semiHidden/>
    <w:unhideWhenUsed/>
    <w:rsid w:val="00572222"/>
    <w:rPr>
      <w:sz w:val="22"/>
    </w:rPr>
  </w:style>
  <w:style w:type="paragraph" w:styleId="HTML0">
    <w:name w:val="HTML Address"/>
    <w:basedOn w:val="a1"/>
    <w:link w:val="HTML1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1">
    <w:name w:val="ที่อยู่ HTML อักขระ"/>
    <w:basedOn w:val="a2"/>
    <w:link w:val="HTML0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2">
    <w:name w:val="HTML Cite"/>
    <w:basedOn w:val="a2"/>
    <w:uiPriority w:val="99"/>
    <w:semiHidden/>
    <w:unhideWhenUsed/>
    <w:rsid w:val="00572222"/>
    <w:rPr>
      <w:i/>
      <w:iCs/>
      <w:sz w:val="22"/>
    </w:rPr>
  </w:style>
  <w:style w:type="character" w:styleId="HTML3">
    <w:name w:val="HTML Code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572222"/>
    <w:rPr>
      <w:i/>
      <w:iCs/>
      <w:sz w:val="22"/>
    </w:rPr>
  </w:style>
  <w:style w:type="character" w:styleId="HTML5">
    <w:name w:val="HTML Keyboard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7">
    <w:name w:val="HTML ที่ได้รับการจัดรูปแบบแล้ว อักขระ"/>
    <w:basedOn w:val="a2"/>
    <w:link w:val="HTML6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8">
    <w:name w:val="HTML Sample"/>
    <w:basedOn w:val="a2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572222"/>
    <w:rPr>
      <w:i/>
      <w:iCs/>
      <w:sz w:val="22"/>
    </w:rPr>
  </w:style>
  <w:style w:type="character" w:styleId="afff5">
    <w:name w:val="Hyperlink"/>
    <w:basedOn w:val="a2"/>
    <w:uiPriority w:val="99"/>
    <w:semiHidden/>
    <w:unhideWhenUsed/>
    <w:rsid w:val="000F51EC"/>
    <w:rPr>
      <w:color w:val="202020" w:themeColor="accent4" w:themeShade="80"/>
      <w:sz w:val="22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29">
    <w:name w:val="index 2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37">
    <w:name w:val="index 3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43">
    <w:name w:val="index 4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53">
    <w:name w:val="index 5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61">
    <w:name w:val="index 6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71">
    <w:name w:val="index 7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81">
    <w:name w:val="index 8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91">
    <w:name w:val="index 9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afff6">
    <w:name w:val="index heading"/>
    <w:basedOn w:val="a1"/>
    <w:next w:val="1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afff7">
    <w:name w:val="Intense Emphasis"/>
    <w:basedOn w:val="a2"/>
    <w:uiPriority w:val="21"/>
    <w:semiHidden/>
    <w:qFormat/>
    <w:rsid w:val="000F51EC"/>
    <w:rPr>
      <w:i/>
      <w:iCs/>
      <w:color w:val="1C1C1C" w:themeColor="accent1" w:themeShade="BF"/>
      <w:sz w:val="22"/>
    </w:rPr>
  </w:style>
  <w:style w:type="paragraph" w:styleId="afff8">
    <w:name w:val="Intense Quote"/>
    <w:basedOn w:val="a1"/>
    <w:next w:val="a1"/>
    <w:link w:val="afff9"/>
    <w:uiPriority w:val="30"/>
    <w:semiHidden/>
    <w:qFormat/>
    <w:rsid w:val="000F51EC"/>
    <w:pPr>
      <w:pBdr>
        <w:top w:val="single" w:sz="4" w:space="10" w:color="262626" w:themeColor="accent1"/>
        <w:bottom w:val="single" w:sz="4" w:space="10" w:color="262626" w:themeColor="accent1"/>
      </w:pBdr>
      <w:spacing w:before="360" w:after="360"/>
      <w:ind w:left="864" w:right="864"/>
      <w:jc w:val="center"/>
    </w:pPr>
    <w:rPr>
      <w:i/>
      <w:iCs/>
      <w:color w:val="1C1C1C" w:themeColor="accent1" w:themeShade="BF"/>
    </w:rPr>
  </w:style>
  <w:style w:type="character" w:customStyle="1" w:styleId="afff9">
    <w:name w:val="ทำให้คำอ้างอิงเป็นสีเข้มขึ้น อักขระ"/>
    <w:basedOn w:val="a2"/>
    <w:link w:val="afff8"/>
    <w:uiPriority w:val="30"/>
    <w:semiHidden/>
    <w:rsid w:val="000F51EC"/>
    <w:rPr>
      <w:i/>
      <w:iCs/>
      <w:color w:val="1C1C1C" w:themeColor="accent1" w:themeShade="BF"/>
    </w:rPr>
  </w:style>
  <w:style w:type="character" w:styleId="afffa">
    <w:name w:val="Intense Reference"/>
    <w:basedOn w:val="a2"/>
    <w:uiPriority w:val="32"/>
    <w:semiHidden/>
    <w:qFormat/>
    <w:rsid w:val="000F51EC"/>
    <w:rPr>
      <w:b/>
      <w:bCs/>
      <w:caps w:val="0"/>
      <w:smallCaps/>
      <w:color w:val="1C1C1C" w:themeColor="accent1" w:themeShade="BF"/>
      <w:spacing w:val="5"/>
      <w:sz w:val="22"/>
    </w:rPr>
  </w:style>
  <w:style w:type="table" w:styleId="afffb">
    <w:name w:val="Light Grid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  <w:insideH w:val="single" w:sz="8" w:space="0" w:color="262626" w:themeColor="accent1"/>
        <w:insideV w:val="single" w:sz="8" w:space="0" w:color="26262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18" w:space="0" w:color="262626" w:themeColor="accent1"/>
          <w:right w:val="single" w:sz="8" w:space="0" w:color="262626" w:themeColor="accent1"/>
          <w:insideH w:val="nil"/>
          <w:insideV w:val="single" w:sz="8" w:space="0" w:color="26262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  <w:insideH w:val="nil"/>
          <w:insideV w:val="single" w:sz="8" w:space="0" w:color="26262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  <w:tblStylePr w:type="band1Vert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  <w:shd w:val="clear" w:color="auto" w:fill="C9C9C9" w:themeFill="accent1" w:themeFillTint="3F"/>
      </w:tcPr>
    </w:tblStylePr>
    <w:tblStylePr w:type="band1Horz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  <w:insideV w:val="single" w:sz="8" w:space="0" w:color="262626" w:themeColor="accent1"/>
        </w:tcBorders>
        <w:shd w:val="clear" w:color="auto" w:fill="C9C9C9" w:themeFill="accent1" w:themeFillTint="3F"/>
      </w:tcPr>
    </w:tblStylePr>
    <w:tblStylePr w:type="band2Horz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  <w:insideV w:val="single" w:sz="8" w:space="0" w:color="262626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  <w:insideH w:val="single" w:sz="8" w:space="0" w:color="650707" w:themeColor="accent2"/>
        <w:insideV w:val="single" w:sz="8" w:space="0" w:color="65070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18" w:space="0" w:color="650707" w:themeColor="accent2"/>
          <w:right w:val="single" w:sz="8" w:space="0" w:color="650707" w:themeColor="accent2"/>
          <w:insideH w:val="nil"/>
          <w:insideV w:val="single" w:sz="8" w:space="0" w:color="65070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  <w:insideH w:val="nil"/>
          <w:insideV w:val="single" w:sz="8" w:space="0" w:color="65070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  <w:tblStylePr w:type="band1Vert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  <w:shd w:val="clear" w:color="auto" w:fill="F8A2A2" w:themeFill="accent2" w:themeFillTint="3F"/>
      </w:tcPr>
    </w:tblStylePr>
    <w:tblStylePr w:type="band1Horz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  <w:insideV w:val="single" w:sz="8" w:space="0" w:color="650707" w:themeColor="accent2"/>
        </w:tcBorders>
        <w:shd w:val="clear" w:color="auto" w:fill="F8A2A2" w:themeFill="accent2" w:themeFillTint="3F"/>
      </w:tcPr>
    </w:tblStylePr>
    <w:tblStylePr w:type="band2Horz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  <w:insideV w:val="single" w:sz="8" w:space="0" w:color="650707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  <w:insideH w:val="single" w:sz="8" w:space="0" w:color="E3E3E3" w:themeColor="accent3"/>
        <w:insideV w:val="single" w:sz="8" w:space="0" w:color="E3E3E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18" w:space="0" w:color="E3E3E3" w:themeColor="accent3"/>
          <w:right w:val="single" w:sz="8" w:space="0" w:color="E3E3E3" w:themeColor="accent3"/>
          <w:insideH w:val="nil"/>
          <w:insideV w:val="single" w:sz="8" w:space="0" w:color="E3E3E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  <w:insideH w:val="nil"/>
          <w:insideV w:val="single" w:sz="8" w:space="0" w:color="E3E3E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  <w:tblStylePr w:type="band1Vert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  <w:shd w:val="clear" w:color="auto" w:fill="F8F8F8" w:themeFill="accent3" w:themeFillTint="3F"/>
      </w:tcPr>
    </w:tblStylePr>
    <w:tblStylePr w:type="band1Horz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  <w:insideV w:val="single" w:sz="8" w:space="0" w:color="E3E3E3" w:themeColor="accent3"/>
        </w:tcBorders>
        <w:shd w:val="clear" w:color="auto" w:fill="F8F8F8" w:themeFill="accent3" w:themeFillTint="3F"/>
      </w:tcPr>
    </w:tblStylePr>
    <w:tblStylePr w:type="band2Horz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  <w:insideV w:val="single" w:sz="8" w:space="0" w:color="E3E3E3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  <w:insideH w:val="single" w:sz="8" w:space="0" w:color="414141" w:themeColor="accent4"/>
        <w:insideV w:val="single" w:sz="8" w:space="0" w:color="41414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18" w:space="0" w:color="414141" w:themeColor="accent4"/>
          <w:right w:val="single" w:sz="8" w:space="0" w:color="414141" w:themeColor="accent4"/>
          <w:insideH w:val="nil"/>
          <w:insideV w:val="single" w:sz="8" w:space="0" w:color="41414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  <w:insideH w:val="nil"/>
          <w:insideV w:val="single" w:sz="8" w:space="0" w:color="41414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  <w:tblStylePr w:type="band1Vert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  <w:shd w:val="clear" w:color="auto" w:fill="D0D0D0" w:themeFill="accent4" w:themeFillTint="3F"/>
      </w:tcPr>
    </w:tblStylePr>
    <w:tblStylePr w:type="band1Horz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  <w:insideV w:val="single" w:sz="8" w:space="0" w:color="414141" w:themeColor="accent4"/>
        </w:tcBorders>
        <w:shd w:val="clear" w:color="auto" w:fill="D0D0D0" w:themeFill="accent4" w:themeFillTint="3F"/>
      </w:tcPr>
    </w:tblStylePr>
    <w:tblStylePr w:type="band2Horz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  <w:insideV w:val="single" w:sz="8" w:space="0" w:color="414141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  <w:insideH w:val="single" w:sz="8" w:space="0" w:color="E4CED0" w:themeColor="accent5"/>
        <w:insideV w:val="single" w:sz="8" w:space="0" w:color="E4CED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18" w:space="0" w:color="E4CED0" w:themeColor="accent5"/>
          <w:right w:val="single" w:sz="8" w:space="0" w:color="E4CED0" w:themeColor="accent5"/>
          <w:insideH w:val="nil"/>
          <w:insideV w:val="single" w:sz="8" w:space="0" w:color="E4CED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  <w:insideH w:val="nil"/>
          <w:insideV w:val="single" w:sz="8" w:space="0" w:color="E4CED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  <w:tblStylePr w:type="band1Vert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  <w:shd w:val="clear" w:color="auto" w:fill="F8F2F3" w:themeFill="accent5" w:themeFillTint="3F"/>
      </w:tcPr>
    </w:tblStylePr>
    <w:tblStylePr w:type="band1Horz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  <w:insideV w:val="single" w:sz="8" w:space="0" w:color="E4CED0" w:themeColor="accent5"/>
        </w:tcBorders>
        <w:shd w:val="clear" w:color="auto" w:fill="F8F2F3" w:themeFill="accent5" w:themeFillTint="3F"/>
      </w:tcPr>
    </w:tblStylePr>
    <w:tblStylePr w:type="band2Horz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  <w:insideV w:val="single" w:sz="8" w:space="0" w:color="E4CED0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afffc">
    <w:name w:val="Light List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2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  <w:tblStylePr w:type="band1Horz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070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  <w:tblStylePr w:type="band1Horz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E3E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  <w:tblStylePr w:type="band1Horz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14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  <w:tblStylePr w:type="band1Horz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CED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  <w:tblStylePr w:type="band1Horz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afffd">
    <w:name w:val="Light Shading"/>
    <w:basedOn w:val="a3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Ind w:w="0" w:type="dxa"/>
      <w:tblBorders>
        <w:top w:val="single" w:sz="8" w:space="0" w:color="262626" w:themeColor="accent1"/>
        <w:bottom w:val="single" w:sz="8" w:space="0" w:color="26262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 w:themeColor="accent1"/>
          <w:left w:val="nil"/>
          <w:bottom w:val="single" w:sz="8" w:space="0" w:color="26262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 w:themeColor="accent1"/>
          <w:left w:val="nil"/>
          <w:bottom w:val="single" w:sz="8" w:space="0" w:color="26262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Ind w:w="0" w:type="dxa"/>
      <w:tblBorders>
        <w:top w:val="single" w:sz="8" w:space="0" w:color="650707" w:themeColor="accent2"/>
        <w:bottom w:val="single" w:sz="8" w:space="0" w:color="65070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0707" w:themeColor="accent2"/>
          <w:left w:val="nil"/>
          <w:bottom w:val="single" w:sz="8" w:space="0" w:color="65070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0707" w:themeColor="accent2"/>
          <w:left w:val="nil"/>
          <w:bottom w:val="single" w:sz="8" w:space="0" w:color="65070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Ind w:w="0" w:type="dxa"/>
      <w:tblBorders>
        <w:top w:val="single" w:sz="8" w:space="0" w:color="E3E3E3" w:themeColor="accent3"/>
        <w:bottom w:val="single" w:sz="8" w:space="0" w:color="E3E3E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E3E3" w:themeColor="accent3"/>
          <w:left w:val="nil"/>
          <w:bottom w:val="single" w:sz="8" w:space="0" w:color="E3E3E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E3E3" w:themeColor="accent3"/>
          <w:left w:val="nil"/>
          <w:bottom w:val="single" w:sz="8" w:space="0" w:color="E3E3E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Ind w:w="0" w:type="dxa"/>
      <w:tblBorders>
        <w:top w:val="single" w:sz="8" w:space="0" w:color="414141" w:themeColor="accent4"/>
        <w:bottom w:val="single" w:sz="8" w:space="0" w:color="41414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141" w:themeColor="accent4"/>
          <w:left w:val="nil"/>
          <w:bottom w:val="single" w:sz="8" w:space="0" w:color="41414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141" w:themeColor="accent4"/>
          <w:left w:val="nil"/>
          <w:bottom w:val="single" w:sz="8" w:space="0" w:color="41414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Ind w:w="0" w:type="dxa"/>
      <w:tblBorders>
        <w:top w:val="single" w:sz="8" w:space="0" w:color="E4CED0" w:themeColor="accent5"/>
        <w:bottom w:val="single" w:sz="8" w:space="0" w:color="E4CED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CED0" w:themeColor="accent5"/>
          <w:left w:val="nil"/>
          <w:bottom w:val="single" w:sz="8" w:space="0" w:color="E4CED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CED0" w:themeColor="accent5"/>
          <w:left w:val="nil"/>
          <w:bottom w:val="single" w:sz="8" w:space="0" w:color="E4CED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Ind w:w="0" w:type="dxa"/>
      <w:tblBorders>
        <w:top w:val="single" w:sz="8" w:space="0" w:color="FFFFFF" w:themeColor="accent6"/>
        <w:bottom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afffe">
    <w:name w:val="line number"/>
    <w:basedOn w:val="a2"/>
    <w:uiPriority w:val="99"/>
    <w:semiHidden/>
    <w:unhideWhenUsed/>
    <w:rsid w:val="00572222"/>
    <w:rPr>
      <w:sz w:val="22"/>
    </w:rPr>
  </w:style>
  <w:style w:type="paragraph" w:styleId="affff">
    <w:name w:val="List"/>
    <w:basedOn w:val="a1"/>
    <w:uiPriority w:val="99"/>
    <w:semiHidden/>
    <w:unhideWhenUsed/>
    <w:rsid w:val="00572222"/>
    <w:pPr>
      <w:ind w:left="360" w:hanging="360"/>
      <w:contextualSpacing/>
    </w:pPr>
  </w:style>
  <w:style w:type="paragraph" w:styleId="2a">
    <w:name w:val="List 2"/>
    <w:basedOn w:val="a1"/>
    <w:uiPriority w:val="99"/>
    <w:semiHidden/>
    <w:unhideWhenUsed/>
    <w:rsid w:val="00572222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572222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572222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572222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affff0">
    <w:name w:val="List Continue"/>
    <w:basedOn w:val="a1"/>
    <w:uiPriority w:val="99"/>
    <w:semiHidden/>
    <w:unhideWhenUsed/>
    <w:rsid w:val="00572222"/>
    <w:pPr>
      <w:spacing w:after="120"/>
      <w:ind w:left="360"/>
      <w:contextualSpacing/>
    </w:pPr>
  </w:style>
  <w:style w:type="paragraph" w:styleId="2b">
    <w:name w:val="List Continue 2"/>
    <w:basedOn w:val="a1"/>
    <w:uiPriority w:val="99"/>
    <w:semiHidden/>
    <w:unhideWhenUsed/>
    <w:rsid w:val="00572222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affff1">
    <w:name w:val="List Paragraph"/>
    <w:basedOn w:val="a1"/>
    <w:uiPriority w:val="34"/>
    <w:semiHidden/>
    <w:qFormat/>
    <w:rsid w:val="00572222"/>
    <w:pPr>
      <w:ind w:left="720"/>
      <w:contextualSpacing/>
    </w:pPr>
  </w:style>
  <w:style w:type="table" w:customStyle="1" w:styleId="ListTable1Light">
    <w:name w:val="List Table 1 Light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C7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customStyle="1" w:styleId="ListTable1LightAccent2">
    <w:name w:val="List Table 1 Light Accent 2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F1D1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customStyle="1" w:styleId="ListTable1LightAccent3">
    <w:name w:val="List Table 1 Light Accent 3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EEE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customStyle="1" w:styleId="ListTable1LightAccent4">
    <w:name w:val="List Table 1 Light Accent 4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D8D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customStyle="1" w:styleId="ListTable1LightAccent5">
    <w:name w:val="List Table 1 Light Accent 5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E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customStyle="1" w:styleId="ListTable1LightAccent6">
    <w:name w:val="List Table 1 Light Accent 6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ListTable2">
    <w:name w:val="List Table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C7C7C" w:themeColor="accent1" w:themeTint="99"/>
        <w:bottom w:val="single" w:sz="4" w:space="0" w:color="7C7C7C" w:themeColor="accent1" w:themeTint="99"/>
        <w:insideH w:val="single" w:sz="4" w:space="0" w:color="7C7C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customStyle="1" w:styleId="ListTable2Accent2">
    <w:name w:val="List Table 2 Accent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F1D1D" w:themeColor="accent2" w:themeTint="99"/>
        <w:bottom w:val="single" w:sz="4" w:space="0" w:color="EF1D1D" w:themeColor="accent2" w:themeTint="99"/>
        <w:insideH w:val="single" w:sz="4" w:space="0" w:color="EF1D1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customStyle="1" w:styleId="ListTable2Accent3">
    <w:name w:val="List Table 2 Accent 3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EEEE" w:themeColor="accent3" w:themeTint="99"/>
        <w:bottom w:val="single" w:sz="4" w:space="0" w:color="EEEEEE" w:themeColor="accent3" w:themeTint="99"/>
        <w:insideH w:val="single" w:sz="4" w:space="0" w:color="EEEEE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customStyle="1" w:styleId="ListTable2Accent4">
    <w:name w:val="List Table 2 Accent 4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8D8D" w:themeColor="accent4" w:themeTint="99"/>
        <w:bottom w:val="single" w:sz="4" w:space="0" w:color="8D8D8D" w:themeColor="accent4" w:themeTint="99"/>
        <w:insideH w:val="single" w:sz="4" w:space="0" w:color="8D8D8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customStyle="1" w:styleId="ListTable2Accent5">
    <w:name w:val="List Table 2 Accent 5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E1E2" w:themeColor="accent5" w:themeTint="99"/>
        <w:bottom w:val="single" w:sz="4" w:space="0" w:color="EEE1E2" w:themeColor="accent5" w:themeTint="99"/>
        <w:insideH w:val="single" w:sz="4" w:space="0" w:color="EEE1E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customStyle="1" w:styleId="ListTable2Accent6">
    <w:name w:val="List Table 2 Accent 6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ListTable3">
    <w:name w:val="List Table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62626" w:themeColor="accent1"/>
        <w:left w:val="single" w:sz="4" w:space="0" w:color="262626" w:themeColor="accent1"/>
        <w:bottom w:val="single" w:sz="4" w:space="0" w:color="262626" w:themeColor="accent1"/>
        <w:right w:val="single" w:sz="4" w:space="0" w:color="26262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62626" w:themeFill="accent1"/>
      </w:tcPr>
    </w:tblStylePr>
    <w:tblStylePr w:type="lastRow">
      <w:rPr>
        <w:b/>
        <w:bCs/>
      </w:rPr>
      <w:tblPr/>
      <w:tcPr>
        <w:tcBorders>
          <w:top w:val="double" w:sz="4" w:space="0" w:color="26262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2626" w:themeColor="accent1"/>
          <w:right w:val="single" w:sz="4" w:space="0" w:color="262626" w:themeColor="accent1"/>
        </w:tcBorders>
      </w:tcPr>
    </w:tblStylePr>
    <w:tblStylePr w:type="band1Horz">
      <w:tblPr/>
      <w:tcPr>
        <w:tcBorders>
          <w:top w:val="single" w:sz="4" w:space="0" w:color="262626" w:themeColor="accent1"/>
          <w:bottom w:val="single" w:sz="4" w:space="0" w:color="26262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2626" w:themeColor="accent1"/>
          <w:left w:val="nil"/>
        </w:tcBorders>
      </w:tcPr>
    </w:tblStylePr>
    <w:tblStylePr w:type="swCell">
      <w:tblPr/>
      <w:tcPr>
        <w:tcBorders>
          <w:top w:val="double" w:sz="4" w:space="0" w:color="262626" w:themeColor="accent1"/>
          <w:right w:val="nil"/>
        </w:tcBorders>
      </w:tcPr>
    </w:tblStylePr>
  </w:style>
  <w:style w:type="table" w:customStyle="1" w:styleId="ListTable3Accent2">
    <w:name w:val="List Table 3 Accent 2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50707" w:themeColor="accent2"/>
        <w:left w:val="single" w:sz="4" w:space="0" w:color="650707" w:themeColor="accent2"/>
        <w:bottom w:val="single" w:sz="4" w:space="0" w:color="650707" w:themeColor="accent2"/>
        <w:right w:val="single" w:sz="4" w:space="0" w:color="65070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50707" w:themeFill="accent2"/>
      </w:tcPr>
    </w:tblStylePr>
    <w:tblStylePr w:type="lastRow">
      <w:rPr>
        <w:b/>
        <w:bCs/>
      </w:rPr>
      <w:tblPr/>
      <w:tcPr>
        <w:tcBorders>
          <w:top w:val="double" w:sz="4" w:space="0" w:color="65070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0707" w:themeColor="accent2"/>
          <w:right w:val="single" w:sz="4" w:space="0" w:color="650707" w:themeColor="accent2"/>
        </w:tcBorders>
      </w:tcPr>
    </w:tblStylePr>
    <w:tblStylePr w:type="band1Horz">
      <w:tblPr/>
      <w:tcPr>
        <w:tcBorders>
          <w:top w:val="single" w:sz="4" w:space="0" w:color="650707" w:themeColor="accent2"/>
          <w:bottom w:val="single" w:sz="4" w:space="0" w:color="65070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0707" w:themeColor="accent2"/>
          <w:left w:val="nil"/>
        </w:tcBorders>
      </w:tcPr>
    </w:tblStylePr>
    <w:tblStylePr w:type="swCell">
      <w:tblPr/>
      <w:tcPr>
        <w:tcBorders>
          <w:top w:val="double" w:sz="4" w:space="0" w:color="650707" w:themeColor="accent2"/>
          <w:right w:val="nil"/>
        </w:tcBorders>
      </w:tcPr>
    </w:tblStylePr>
  </w:style>
  <w:style w:type="table" w:customStyle="1" w:styleId="ListTable3Accent3">
    <w:name w:val="List Table 3 Accent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3E3E3" w:themeColor="accent3"/>
        <w:left w:val="single" w:sz="4" w:space="0" w:color="E3E3E3" w:themeColor="accent3"/>
        <w:bottom w:val="single" w:sz="4" w:space="0" w:color="E3E3E3" w:themeColor="accent3"/>
        <w:right w:val="single" w:sz="4" w:space="0" w:color="E3E3E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3E3E3" w:themeFill="accent3"/>
      </w:tcPr>
    </w:tblStylePr>
    <w:tblStylePr w:type="lastRow">
      <w:rPr>
        <w:b/>
        <w:bCs/>
      </w:rPr>
      <w:tblPr/>
      <w:tcPr>
        <w:tcBorders>
          <w:top w:val="double" w:sz="4" w:space="0" w:color="E3E3E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E3E3" w:themeColor="accent3"/>
          <w:right w:val="single" w:sz="4" w:space="0" w:color="E3E3E3" w:themeColor="accent3"/>
        </w:tcBorders>
      </w:tcPr>
    </w:tblStylePr>
    <w:tblStylePr w:type="band1Horz">
      <w:tblPr/>
      <w:tcPr>
        <w:tcBorders>
          <w:top w:val="single" w:sz="4" w:space="0" w:color="E3E3E3" w:themeColor="accent3"/>
          <w:bottom w:val="single" w:sz="4" w:space="0" w:color="E3E3E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E3E3" w:themeColor="accent3"/>
          <w:left w:val="nil"/>
        </w:tcBorders>
      </w:tcPr>
    </w:tblStylePr>
    <w:tblStylePr w:type="swCell">
      <w:tblPr/>
      <w:tcPr>
        <w:tcBorders>
          <w:top w:val="double" w:sz="4" w:space="0" w:color="E3E3E3" w:themeColor="accent3"/>
          <w:right w:val="nil"/>
        </w:tcBorders>
      </w:tcPr>
    </w:tblStylePr>
  </w:style>
  <w:style w:type="table" w:customStyle="1" w:styleId="ListTable3Accent4">
    <w:name w:val="List Table 3 Accent 4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14141" w:themeColor="accent4"/>
        <w:left w:val="single" w:sz="4" w:space="0" w:color="414141" w:themeColor="accent4"/>
        <w:bottom w:val="single" w:sz="4" w:space="0" w:color="414141" w:themeColor="accent4"/>
        <w:right w:val="single" w:sz="4" w:space="0" w:color="41414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14141" w:themeFill="accent4"/>
      </w:tcPr>
    </w:tblStylePr>
    <w:tblStylePr w:type="lastRow">
      <w:rPr>
        <w:b/>
        <w:bCs/>
      </w:rPr>
      <w:tblPr/>
      <w:tcPr>
        <w:tcBorders>
          <w:top w:val="double" w:sz="4" w:space="0" w:color="41414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141" w:themeColor="accent4"/>
          <w:right w:val="single" w:sz="4" w:space="0" w:color="414141" w:themeColor="accent4"/>
        </w:tcBorders>
      </w:tcPr>
    </w:tblStylePr>
    <w:tblStylePr w:type="band1Horz">
      <w:tblPr/>
      <w:tcPr>
        <w:tcBorders>
          <w:top w:val="single" w:sz="4" w:space="0" w:color="414141" w:themeColor="accent4"/>
          <w:bottom w:val="single" w:sz="4" w:space="0" w:color="41414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4141" w:themeColor="accent4"/>
          <w:left w:val="nil"/>
        </w:tcBorders>
      </w:tcPr>
    </w:tblStylePr>
    <w:tblStylePr w:type="swCell">
      <w:tblPr/>
      <w:tcPr>
        <w:tcBorders>
          <w:top w:val="double" w:sz="4" w:space="0" w:color="414141" w:themeColor="accent4"/>
          <w:right w:val="nil"/>
        </w:tcBorders>
      </w:tcPr>
    </w:tblStylePr>
  </w:style>
  <w:style w:type="table" w:customStyle="1" w:styleId="ListTable3Accent5">
    <w:name w:val="List Table 3 Accent 5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CED0" w:themeColor="accent5"/>
        <w:left w:val="single" w:sz="4" w:space="0" w:color="E4CED0" w:themeColor="accent5"/>
        <w:bottom w:val="single" w:sz="4" w:space="0" w:color="E4CED0" w:themeColor="accent5"/>
        <w:right w:val="single" w:sz="4" w:space="0" w:color="E4CED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4CED0" w:themeFill="accent5"/>
      </w:tcPr>
    </w:tblStylePr>
    <w:tblStylePr w:type="lastRow">
      <w:rPr>
        <w:b/>
        <w:bCs/>
      </w:rPr>
      <w:tblPr/>
      <w:tcPr>
        <w:tcBorders>
          <w:top w:val="double" w:sz="4" w:space="0" w:color="E4CED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CED0" w:themeColor="accent5"/>
          <w:right w:val="single" w:sz="4" w:space="0" w:color="E4CED0" w:themeColor="accent5"/>
        </w:tcBorders>
      </w:tcPr>
    </w:tblStylePr>
    <w:tblStylePr w:type="band1Horz">
      <w:tblPr/>
      <w:tcPr>
        <w:tcBorders>
          <w:top w:val="single" w:sz="4" w:space="0" w:color="E4CED0" w:themeColor="accent5"/>
          <w:bottom w:val="single" w:sz="4" w:space="0" w:color="E4CED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CED0" w:themeColor="accent5"/>
          <w:left w:val="nil"/>
        </w:tcBorders>
      </w:tcPr>
    </w:tblStylePr>
    <w:tblStylePr w:type="swCell">
      <w:tblPr/>
      <w:tcPr>
        <w:tcBorders>
          <w:top w:val="double" w:sz="4" w:space="0" w:color="E4CED0" w:themeColor="accent5"/>
          <w:right w:val="nil"/>
        </w:tcBorders>
      </w:tcPr>
    </w:tblStylePr>
  </w:style>
  <w:style w:type="table" w:customStyle="1" w:styleId="ListTable3Accent6">
    <w:name w:val="List Table 3 Accent 6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customStyle="1" w:styleId="ListTable4">
    <w:name w:val="List Table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2626" w:themeColor="accent1"/>
          <w:left w:val="single" w:sz="4" w:space="0" w:color="262626" w:themeColor="accent1"/>
          <w:bottom w:val="single" w:sz="4" w:space="0" w:color="262626" w:themeColor="accent1"/>
          <w:right w:val="single" w:sz="4" w:space="0" w:color="262626" w:themeColor="accent1"/>
          <w:insideH w:val="nil"/>
        </w:tcBorders>
        <w:shd w:val="clear" w:color="auto" w:fill="262626" w:themeFill="accent1"/>
      </w:tcPr>
    </w:tblStylePr>
    <w:tblStylePr w:type="lastRow">
      <w:rPr>
        <w:b/>
        <w:bCs/>
      </w:rPr>
      <w:tblPr/>
      <w:tcPr>
        <w:tcBorders>
          <w:top w:val="double" w:sz="4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customStyle="1" w:styleId="ListTable4Accent2">
    <w:name w:val="List Table 4 Accent 2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0707" w:themeColor="accent2"/>
          <w:left w:val="single" w:sz="4" w:space="0" w:color="650707" w:themeColor="accent2"/>
          <w:bottom w:val="single" w:sz="4" w:space="0" w:color="650707" w:themeColor="accent2"/>
          <w:right w:val="single" w:sz="4" w:space="0" w:color="650707" w:themeColor="accent2"/>
          <w:insideH w:val="nil"/>
        </w:tcBorders>
        <w:shd w:val="clear" w:color="auto" w:fill="650707" w:themeFill="accent2"/>
      </w:tcPr>
    </w:tblStylePr>
    <w:tblStylePr w:type="lastRow">
      <w:rPr>
        <w:b/>
        <w:bCs/>
      </w:rPr>
      <w:tblPr/>
      <w:tcPr>
        <w:tcBorders>
          <w:top w:val="double" w:sz="4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customStyle="1" w:styleId="ListTable4Accent3">
    <w:name w:val="List Table 4 Accent 3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E3E3" w:themeColor="accent3"/>
          <w:left w:val="single" w:sz="4" w:space="0" w:color="E3E3E3" w:themeColor="accent3"/>
          <w:bottom w:val="single" w:sz="4" w:space="0" w:color="E3E3E3" w:themeColor="accent3"/>
          <w:right w:val="single" w:sz="4" w:space="0" w:color="E3E3E3" w:themeColor="accent3"/>
          <w:insideH w:val="nil"/>
        </w:tcBorders>
        <w:shd w:val="clear" w:color="auto" w:fill="E3E3E3" w:themeFill="accent3"/>
      </w:tcPr>
    </w:tblStylePr>
    <w:tblStylePr w:type="lastRow">
      <w:rPr>
        <w:b/>
        <w:bCs/>
      </w:rPr>
      <w:tblPr/>
      <w:tcPr>
        <w:tcBorders>
          <w:top w:val="double" w:sz="4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customStyle="1" w:styleId="ListTable4Accent4">
    <w:name w:val="List Table 4 Accent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141" w:themeColor="accent4"/>
          <w:left w:val="single" w:sz="4" w:space="0" w:color="414141" w:themeColor="accent4"/>
          <w:bottom w:val="single" w:sz="4" w:space="0" w:color="414141" w:themeColor="accent4"/>
          <w:right w:val="single" w:sz="4" w:space="0" w:color="414141" w:themeColor="accent4"/>
          <w:insideH w:val="nil"/>
        </w:tcBorders>
        <w:shd w:val="clear" w:color="auto" w:fill="414141" w:themeFill="accent4"/>
      </w:tcPr>
    </w:tblStylePr>
    <w:tblStylePr w:type="lastRow">
      <w:rPr>
        <w:b/>
        <w:bCs/>
      </w:rPr>
      <w:tblPr/>
      <w:tcPr>
        <w:tcBorders>
          <w:top w:val="double" w:sz="4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customStyle="1" w:styleId="ListTable4Accent5">
    <w:name w:val="List Table 4 Accent 5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CED0" w:themeColor="accent5"/>
          <w:left w:val="single" w:sz="4" w:space="0" w:color="E4CED0" w:themeColor="accent5"/>
          <w:bottom w:val="single" w:sz="4" w:space="0" w:color="E4CED0" w:themeColor="accent5"/>
          <w:right w:val="single" w:sz="4" w:space="0" w:color="E4CED0" w:themeColor="accent5"/>
          <w:insideH w:val="nil"/>
        </w:tcBorders>
        <w:shd w:val="clear" w:color="auto" w:fill="E4CED0" w:themeFill="accent5"/>
      </w:tcPr>
    </w:tblStylePr>
    <w:tblStylePr w:type="lastRow">
      <w:rPr>
        <w:b/>
        <w:bCs/>
      </w:rPr>
      <w:tblPr/>
      <w:tcPr>
        <w:tcBorders>
          <w:top w:val="double" w:sz="4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customStyle="1" w:styleId="ListTable4Accent6">
    <w:name w:val="List Table 4 Accent 6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ListTable5Dark">
    <w:name w:val="List Table 5 Dark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262626" w:themeColor="accent1"/>
        <w:left w:val="single" w:sz="24" w:space="0" w:color="262626" w:themeColor="accent1"/>
        <w:bottom w:val="single" w:sz="24" w:space="0" w:color="262626" w:themeColor="accent1"/>
        <w:right w:val="single" w:sz="24" w:space="0" w:color="262626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6262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50707" w:themeColor="accent2"/>
        <w:left w:val="single" w:sz="24" w:space="0" w:color="650707" w:themeColor="accent2"/>
        <w:bottom w:val="single" w:sz="24" w:space="0" w:color="650707" w:themeColor="accent2"/>
        <w:right w:val="single" w:sz="24" w:space="0" w:color="65070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070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3E3E3" w:themeColor="accent3"/>
        <w:left w:val="single" w:sz="24" w:space="0" w:color="E3E3E3" w:themeColor="accent3"/>
        <w:bottom w:val="single" w:sz="24" w:space="0" w:color="E3E3E3" w:themeColor="accent3"/>
        <w:right w:val="single" w:sz="24" w:space="0" w:color="E3E3E3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E3E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14141" w:themeColor="accent4"/>
        <w:left w:val="single" w:sz="24" w:space="0" w:color="414141" w:themeColor="accent4"/>
        <w:bottom w:val="single" w:sz="24" w:space="0" w:color="414141" w:themeColor="accent4"/>
        <w:right w:val="single" w:sz="24" w:space="0" w:color="414141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1414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4CED0" w:themeColor="accent5"/>
        <w:left w:val="single" w:sz="24" w:space="0" w:color="E4CED0" w:themeColor="accent5"/>
        <w:bottom w:val="single" w:sz="24" w:space="0" w:color="E4CED0" w:themeColor="accent5"/>
        <w:right w:val="single" w:sz="24" w:space="0" w:color="E4CED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CED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3"/>
    <w:uiPriority w:val="51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Ind w:w="0" w:type="dxa"/>
      <w:tblBorders>
        <w:top w:val="single" w:sz="4" w:space="0" w:color="262626" w:themeColor="accent1"/>
        <w:bottom w:val="single" w:sz="4" w:space="0" w:color="26262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6262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customStyle="1" w:styleId="ListTable6ColorfulAccent2">
    <w:name w:val="List Table 6 Colorful Accent 2"/>
    <w:basedOn w:val="a3"/>
    <w:uiPriority w:val="51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Ind w:w="0" w:type="dxa"/>
      <w:tblBorders>
        <w:top w:val="single" w:sz="4" w:space="0" w:color="650707" w:themeColor="accent2"/>
        <w:bottom w:val="single" w:sz="4" w:space="0" w:color="65070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5070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customStyle="1" w:styleId="ListTable6ColorfulAccent3">
    <w:name w:val="List Table 6 Colorful Accent 3"/>
    <w:basedOn w:val="a3"/>
    <w:uiPriority w:val="51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Ind w:w="0" w:type="dxa"/>
      <w:tblBorders>
        <w:top w:val="single" w:sz="4" w:space="0" w:color="E3E3E3" w:themeColor="accent3"/>
        <w:bottom w:val="single" w:sz="4" w:space="0" w:color="E3E3E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3E3E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customStyle="1" w:styleId="ListTable6ColorfulAccent4">
    <w:name w:val="List Table 6 Colorful Accent 4"/>
    <w:basedOn w:val="a3"/>
    <w:uiPriority w:val="51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Ind w:w="0" w:type="dxa"/>
      <w:tblBorders>
        <w:top w:val="single" w:sz="4" w:space="0" w:color="414141" w:themeColor="accent4"/>
        <w:bottom w:val="single" w:sz="4" w:space="0" w:color="41414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1414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customStyle="1" w:styleId="ListTable6ColorfulAccent5">
    <w:name w:val="List Table 6 Colorful Accent 5"/>
    <w:basedOn w:val="a3"/>
    <w:uiPriority w:val="51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Ind w:w="0" w:type="dxa"/>
      <w:tblBorders>
        <w:top w:val="single" w:sz="4" w:space="0" w:color="E4CED0" w:themeColor="accent5"/>
        <w:bottom w:val="single" w:sz="4" w:space="0" w:color="E4CED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CED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customStyle="1" w:styleId="ListTable6ColorfulAccent6">
    <w:name w:val="List Table 6 Colorful Accent 6"/>
    <w:basedOn w:val="a3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Ind w:w="0" w:type="dxa"/>
      <w:tblBorders>
        <w:top w:val="single" w:sz="4" w:space="0" w:color="FFFFFF" w:themeColor="accent6"/>
        <w:bottom w:val="single" w:sz="4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ListTable7Colorful">
    <w:name w:val="List Table 7 Colorful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3"/>
    <w:uiPriority w:val="52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262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262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262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262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3"/>
    <w:uiPriority w:val="52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070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070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070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070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3"/>
    <w:uiPriority w:val="52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E3E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E3E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E3E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E3E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3"/>
    <w:uiPriority w:val="52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414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414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414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414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3"/>
    <w:uiPriority w:val="52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CED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CED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CED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CED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3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2">
    <w:name w:val="macro"/>
    <w:link w:val="affff3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affff3">
    <w:name w:val="ข้อความแมโคร อักขระ"/>
    <w:basedOn w:val="a2"/>
    <w:link w:val="affff2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12">
    <w:name w:val="Medium Grid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C5C5C" w:themeColor="accent1" w:themeTint="BF"/>
        <w:left w:val="single" w:sz="8" w:space="0" w:color="5C5C5C" w:themeColor="accent1" w:themeTint="BF"/>
        <w:bottom w:val="single" w:sz="8" w:space="0" w:color="5C5C5C" w:themeColor="accent1" w:themeTint="BF"/>
        <w:right w:val="single" w:sz="8" w:space="0" w:color="5C5C5C" w:themeColor="accent1" w:themeTint="BF"/>
        <w:insideH w:val="single" w:sz="8" w:space="0" w:color="5C5C5C" w:themeColor="accent1" w:themeTint="BF"/>
        <w:insideV w:val="single" w:sz="8" w:space="0" w:color="5C5C5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C9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5C5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9292" w:themeFill="accent1" w:themeFillTint="7F"/>
      </w:tcPr>
    </w:tblStylePr>
    <w:tblStylePr w:type="band1Horz">
      <w:tblPr/>
      <w:tcPr>
        <w:shd w:val="clear" w:color="auto" w:fill="929292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30D0D" w:themeColor="accent2" w:themeTint="BF"/>
        <w:left w:val="single" w:sz="8" w:space="0" w:color="C30D0D" w:themeColor="accent2" w:themeTint="BF"/>
        <w:bottom w:val="single" w:sz="8" w:space="0" w:color="C30D0D" w:themeColor="accent2" w:themeTint="BF"/>
        <w:right w:val="single" w:sz="8" w:space="0" w:color="C30D0D" w:themeColor="accent2" w:themeTint="BF"/>
        <w:insideH w:val="single" w:sz="8" w:space="0" w:color="C30D0D" w:themeColor="accent2" w:themeTint="BF"/>
        <w:insideV w:val="single" w:sz="8" w:space="0" w:color="C30D0D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A2A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0D0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4343" w:themeFill="accent2" w:themeFillTint="7F"/>
      </w:tcPr>
    </w:tblStylePr>
    <w:tblStylePr w:type="band1Horz">
      <w:tblPr/>
      <w:tcPr>
        <w:shd w:val="clear" w:color="auto" w:fill="F24343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EAEA" w:themeColor="accent3" w:themeTint="BF"/>
        <w:left w:val="single" w:sz="8" w:space="0" w:color="EAEAEA" w:themeColor="accent3" w:themeTint="BF"/>
        <w:bottom w:val="single" w:sz="8" w:space="0" w:color="EAEAEA" w:themeColor="accent3" w:themeTint="BF"/>
        <w:right w:val="single" w:sz="8" w:space="0" w:color="EAEAEA" w:themeColor="accent3" w:themeTint="BF"/>
        <w:insideH w:val="single" w:sz="8" w:space="0" w:color="EAEAEA" w:themeColor="accent3" w:themeTint="BF"/>
        <w:insideV w:val="single" w:sz="8" w:space="0" w:color="EAEAEA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EAE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3" w:themeFillTint="7F"/>
      </w:tcPr>
    </w:tblStylePr>
    <w:tblStylePr w:type="band1Horz">
      <w:tblPr/>
      <w:tcPr>
        <w:shd w:val="clear" w:color="auto" w:fill="F1F1F1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7070" w:themeColor="accent4" w:themeTint="BF"/>
        <w:left w:val="single" w:sz="8" w:space="0" w:color="707070" w:themeColor="accent4" w:themeTint="BF"/>
        <w:bottom w:val="single" w:sz="8" w:space="0" w:color="707070" w:themeColor="accent4" w:themeTint="BF"/>
        <w:right w:val="single" w:sz="8" w:space="0" w:color="707070" w:themeColor="accent4" w:themeTint="BF"/>
        <w:insideH w:val="single" w:sz="8" w:space="0" w:color="707070" w:themeColor="accent4" w:themeTint="BF"/>
        <w:insideV w:val="single" w:sz="8" w:space="0" w:color="70707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0D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707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0" w:themeFill="accent4" w:themeFillTint="7F"/>
      </w:tcPr>
    </w:tblStylePr>
    <w:tblStylePr w:type="band1Horz">
      <w:tblPr/>
      <w:tcPr>
        <w:shd w:val="clear" w:color="auto" w:fill="A0A0A0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DADB" w:themeColor="accent5" w:themeTint="BF"/>
        <w:left w:val="single" w:sz="8" w:space="0" w:color="EADADB" w:themeColor="accent5" w:themeTint="BF"/>
        <w:bottom w:val="single" w:sz="8" w:space="0" w:color="EADADB" w:themeColor="accent5" w:themeTint="BF"/>
        <w:right w:val="single" w:sz="8" w:space="0" w:color="EADADB" w:themeColor="accent5" w:themeTint="BF"/>
        <w:insideH w:val="single" w:sz="8" w:space="0" w:color="EADADB" w:themeColor="accent5" w:themeTint="BF"/>
        <w:insideV w:val="single" w:sz="8" w:space="0" w:color="EADADB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DA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6E7" w:themeFill="accent5" w:themeFillTint="7F"/>
      </w:tcPr>
    </w:tblStylePr>
    <w:tblStylePr w:type="band1Horz">
      <w:tblPr/>
      <w:tcPr>
        <w:shd w:val="clear" w:color="auto" w:fill="F1E6E7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2c">
    <w:name w:val="Medium Grid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  <w:insideH w:val="single" w:sz="8" w:space="0" w:color="262626" w:themeColor="accent1"/>
        <w:insideV w:val="single" w:sz="8" w:space="0" w:color="262626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C9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E9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1" w:themeFillTint="33"/>
      </w:tcPr>
    </w:tblStylePr>
    <w:tblStylePr w:type="band1Vert">
      <w:tblPr/>
      <w:tcPr>
        <w:shd w:val="clear" w:color="auto" w:fill="929292" w:themeFill="accent1" w:themeFillTint="7F"/>
      </w:tcPr>
    </w:tblStylePr>
    <w:tblStylePr w:type="band1Horz">
      <w:tblPr/>
      <w:tcPr>
        <w:tcBorders>
          <w:insideH w:val="single" w:sz="6" w:space="0" w:color="262626" w:themeColor="accent1"/>
          <w:insideV w:val="single" w:sz="6" w:space="0" w:color="262626" w:themeColor="accent1"/>
        </w:tcBorders>
        <w:shd w:val="clear" w:color="auto" w:fill="92929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  <w:insideH w:val="single" w:sz="8" w:space="0" w:color="650707" w:themeColor="accent2"/>
        <w:insideV w:val="single" w:sz="8" w:space="0" w:color="65070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A2A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D9D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B3B3" w:themeFill="accent2" w:themeFillTint="33"/>
      </w:tcPr>
    </w:tblStylePr>
    <w:tblStylePr w:type="band1Vert">
      <w:tblPr/>
      <w:tcPr>
        <w:shd w:val="clear" w:color="auto" w:fill="F24343" w:themeFill="accent2" w:themeFillTint="7F"/>
      </w:tcPr>
    </w:tblStylePr>
    <w:tblStylePr w:type="band1Horz">
      <w:tblPr/>
      <w:tcPr>
        <w:tcBorders>
          <w:insideH w:val="single" w:sz="6" w:space="0" w:color="650707" w:themeColor="accent2"/>
          <w:insideV w:val="single" w:sz="6" w:space="0" w:color="650707" w:themeColor="accent2"/>
        </w:tcBorders>
        <w:shd w:val="clear" w:color="auto" w:fill="F2434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  <w:insideH w:val="single" w:sz="8" w:space="0" w:color="E3E3E3" w:themeColor="accent3"/>
        <w:insideV w:val="single" w:sz="8" w:space="0" w:color="E3E3E3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9" w:themeFill="accent3" w:themeFillTint="33"/>
      </w:tcPr>
    </w:tblStylePr>
    <w:tblStylePr w:type="band1Vert">
      <w:tblPr/>
      <w:tcPr>
        <w:shd w:val="clear" w:color="auto" w:fill="F1F1F1" w:themeFill="accent3" w:themeFillTint="7F"/>
      </w:tcPr>
    </w:tblStylePr>
    <w:tblStylePr w:type="band1Horz">
      <w:tblPr/>
      <w:tcPr>
        <w:tcBorders>
          <w:insideH w:val="single" w:sz="6" w:space="0" w:color="E3E3E3" w:themeColor="accent3"/>
          <w:insideV w:val="single" w:sz="6" w:space="0" w:color="E3E3E3" w:themeColor="accent3"/>
        </w:tcBorders>
        <w:shd w:val="clear" w:color="auto" w:fill="F1F1F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  <w:insideH w:val="single" w:sz="8" w:space="0" w:color="414141" w:themeColor="accent4"/>
        <w:insideV w:val="single" w:sz="8" w:space="0" w:color="414141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0D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EC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3"/>
      </w:tcPr>
    </w:tblStylePr>
    <w:tblStylePr w:type="band1Vert">
      <w:tblPr/>
      <w:tcPr>
        <w:shd w:val="clear" w:color="auto" w:fill="A0A0A0" w:themeFill="accent4" w:themeFillTint="7F"/>
      </w:tcPr>
    </w:tblStylePr>
    <w:tblStylePr w:type="band1Horz">
      <w:tblPr/>
      <w:tcPr>
        <w:tcBorders>
          <w:insideH w:val="single" w:sz="6" w:space="0" w:color="414141" w:themeColor="accent4"/>
          <w:insideV w:val="single" w:sz="6" w:space="0" w:color="414141" w:themeColor="accent4"/>
        </w:tcBorders>
        <w:shd w:val="clear" w:color="auto" w:fill="A0A0A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  <w:insideH w:val="single" w:sz="8" w:space="0" w:color="E4CED0" w:themeColor="accent5"/>
        <w:insideV w:val="single" w:sz="8" w:space="0" w:color="E4CED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5F5" w:themeFill="accent5" w:themeFillTint="33"/>
      </w:tcPr>
    </w:tblStylePr>
    <w:tblStylePr w:type="band1Vert">
      <w:tblPr/>
      <w:tcPr>
        <w:shd w:val="clear" w:color="auto" w:fill="F1E6E7" w:themeFill="accent5" w:themeFillTint="7F"/>
      </w:tcPr>
    </w:tblStylePr>
    <w:tblStylePr w:type="band1Horz">
      <w:tblPr/>
      <w:tcPr>
        <w:tcBorders>
          <w:insideH w:val="single" w:sz="6" w:space="0" w:color="E4CED0" w:themeColor="accent5"/>
          <w:insideV w:val="single" w:sz="6" w:space="0" w:color="E4CED0" w:themeColor="accent5"/>
        </w:tcBorders>
        <w:shd w:val="clear" w:color="auto" w:fill="F1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C9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262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262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262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929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9292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A2A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070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070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070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070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434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4343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E3E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E3E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E3E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E3E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1F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1F1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0D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14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14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414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A0A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A0A0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CED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CED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CED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CED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E6E7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62626" w:themeColor="accent1"/>
        <w:bottom w:val="single" w:sz="8" w:space="0" w:color="26262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2626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262626" w:themeColor="accent1"/>
          <w:bottom w:val="single" w:sz="8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2626" w:themeColor="accent1"/>
          <w:bottom w:val="single" w:sz="8" w:space="0" w:color="262626" w:themeColor="accent1"/>
        </w:tcBorders>
      </w:tcPr>
    </w:tblStylePr>
    <w:tblStylePr w:type="band1Vert">
      <w:tblPr/>
      <w:tcPr>
        <w:shd w:val="clear" w:color="auto" w:fill="C9C9C9" w:themeFill="accent1" w:themeFillTint="3F"/>
      </w:tcPr>
    </w:tblStylePr>
    <w:tblStylePr w:type="band1Horz">
      <w:tblPr/>
      <w:tcPr>
        <w:shd w:val="clear" w:color="auto" w:fill="C9C9C9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50707" w:themeColor="accent2"/>
        <w:bottom w:val="single" w:sz="8" w:space="0" w:color="65070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0707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50707" w:themeColor="accent2"/>
          <w:bottom w:val="single" w:sz="8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0707" w:themeColor="accent2"/>
          <w:bottom w:val="single" w:sz="8" w:space="0" w:color="650707" w:themeColor="accent2"/>
        </w:tcBorders>
      </w:tcPr>
    </w:tblStylePr>
    <w:tblStylePr w:type="band1Vert">
      <w:tblPr/>
      <w:tcPr>
        <w:shd w:val="clear" w:color="auto" w:fill="F8A2A2" w:themeFill="accent2" w:themeFillTint="3F"/>
      </w:tcPr>
    </w:tblStylePr>
    <w:tblStylePr w:type="band1Horz">
      <w:tblPr/>
      <w:tcPr>
        <w:shd w:val="clear" w:color="auto" w:fill="F8A2A2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3E3E3" w:themeColor="accent3"/>
        <w:bottom w:val="single" w:sz="8" w:space="0" w:color="E3E3E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E3E3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3E3E3" w:themeColor="accent3"/>
          <w:bottom w:val="single" w:sz="8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E3E3" w:themeColor="accent3"/>
          <w:bottom w:val="single" w:sz="8" w:space="0" w:color="E3E3E3" w:themeColor="accent3"/>
        </w:tcBorders>
      </w:tcPr>
    </w:tblStylePr>
    <w:tblStylePr w:type="band1Vert">
      <w:tblPr/>
      <w:tcPr>
        <w:shd w:val="clear" w:color="auto" w:fill="F8F8F8" w:themeFill="accent3" w:themeFillTint="3F"/>
      </w:tcPr>
    </w:tblStylePr>
    <w:tblStylePr w:type="band1Horz">
      <w:tblPr/>
      <w:tcPr>
        <w:shd w:val="clear" w:color="auto" w:fill="F8F8F8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14141" w:themeColor="accent4"/>
        <w:bottom w:val="single" w:sz="8" w:space="0" w:color="41414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141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14141" w:themeColor="accent4"/>
          <w:bottom w:val="single" w:sz="8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141" w:themeColor="accent4"/>
          <w:bottom w:val="single" w:sz="8" w:space="0" w:color="414141" w:themeColor="accent4"/>
        </w:tcBorders>
      </w:tcPr>
    </w:tblStylePr>
    <w:tblStylePr w:type="band1Vert">
      <w:tblPr/>
      <w:tcPr>
        <w:shd w:val="clear" w:color="auto" w:fill="D0D0D0" w:themeFill="accent4" w:themeFillTint="3F"/>
      </w:tcPr>
    </w:tblStylePr>
    <w:tblStylePr w:type="band1Horz">
      <w:tblPr/>
      <w:tcPr>
        <w:shd w:val="clear" w:color="auto" w:fill="D0D0D0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4CED0" w:themeColor="accent5"/>
        <w:bottom w:val="single" w:sz="8" w:space="0" w:color="E4CED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CED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4CED0" w:themeColor="accent5"/>
          <w:bottom w:val="single" w:sz="8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CED0" w:themeColor="accent5"/>
          <w:bottom w:val="single" w:sz="8" w:space="0" w:color="E4CED0" w:themeColor="accent5"/>
        </w:tcBorders>
      </w:tcPr>
    </w:tblStylePr>
    <w:tblStylePr w:type="band1Vert">
      <w:tblPr/>
      <w:tcPr>
        <w:shd w:val="clear" w:color="auto" w:fill="F8F2F3" w:themeFill="accent5" w:themeFillTint="3F"/>
      </w:tcPr>
    </w:tblStylePr>
    <w:tblStylePr w:type="band1Horz">
      <w:tblPr/>
      <w:tcPr>
        <w:shd w:val="clear" w:color="auto" w:fill="F8F2F3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FFFF" w:themeColor="accent6"/>
        <w:bottom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2d">
    <w:name w:val="Medium Lis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262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262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262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C9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070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070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A2A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E3E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E3E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E3E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8F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14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14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414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0D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CED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CED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CED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C5C5C" w:themeColor="accent1" w:themeTint="BF"/>
        <w:left w:val="single" w:sz="8" w:space="0" w:color="5C5C5C" w:themeColor="accent1" w:themeTint="BF"/>
        <w:bottom w:val="single" w:sz="8" w:space="0" w:color="5C5C5C" w:themeColor="accent1" w:themeTint="BF"/>
        <w:right w:val="single" w:sz="8" w:space="0" w:color="5C5C5C" w:themeColor="accent1" w:themeTint="BF"/>
        <w:insideH w:val="single" w:sz="8" w:space="0" w:color="5C5C5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5C5C" w:themeColor="accent1" w:themeTint="BF"/>
          <w:left w:val="single" w:sz="8" w:space="0" w:color="5C5C5C" w:themeColor="accent1" w:themeTint="BF"/>
          <w:bottom w:val="single" w:sz="8" w:space="0" w:color="5C5C5C" w:themeColor="accent1" w:themeTint="BF"/>
          <w:right w:val="single" w:sz="8" w:space="0" w:color="5C5C5C" w:themeColor="accent1" w:themeTint="BF"/>
          <w:insideH w:val="nil"/>
          <w:insideV w:val="nil"/>
        </w:tcBorders>
        <w:shd w:val="clear" w:color="auto" w:fill="262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5C5C" w:themeColor="accent1" w:themeTint="BF"/>
          <w:left w:val="single" w:sz="8" w:space="0" w:color="5C5C5C" w:themeColor="accent1" w:themeTint="BF"/>
          <w:bottom w:val="single" w:sz="8" w:space="0" w:color="5C5C5C" w:themeColor="accent1" w:themeTint="BF"/>
          <w:right w:val="single" w:sz="8" w:space="0" w:color="5C5C5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9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C9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30D0D" w:themeColor="accent2" w:themeTint="BF"/>
        <w:left w:val="single" w:sz="8" w:space="0" w:color="C30D0D" w:themeColor="accent2" w:themeTint="BF"/>
        <w:bottom w:val="single" w:sz="8" w:space="0" w:color="C30D0D" w:themeColor="accent2" w:themeTint="BF"/>
        <w:right w:val="single" w:sz="8" w:space="0" w:color="C30D0D" w:themeColor="accent2" w:themeTint="BF"/>
        <w:insideH w:val="single" w:sz="8" w:space="0" w:color="C30D0D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0D0D" w:themeColor="accent2" w:themeTint="BF"/>
          <w:left w:val="single" w:sz="8" w:space="0" w:color="C30D0D" w:themeColor="accent2" w:themeTint="BF"/>
          <w:bottom w:val="single" w:sz="8" w:space="0" w:color="C30D0D" w:themeColor="accent2" w:themeTint="BF"/>
          <w:right w:val="single" w:sz="8" w:space="0" w:color="C30D0D" w:themeColor="accent2" w:themeTint="BF"/>
          <w:insideH w:val="nil"/>
          <w:insideV w:val="nil"/>
        </w:tcBorders>
        <w:shd w:val="clear" w:color="auto" w:fill="65070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0D0D" w:themeColor="accent2" w:themeTint="BF"/>
          <w:left w:val="single" w:sz="8" w:space="0" w:color="C30D0D" w:themeColor="accent2" w:themeTint="BF"/>
          <w:bottom w:val="single" w:sz="8" w:space="0" w:color="C30D0D" w:themeColor="accent2" w:themeTint="BF"/>
          <w:right w:val="single" w:sz="8" w:space="0" w:color="C30D0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2A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2A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EAEA" w:themeColor="accent3" w:themeTint="BF"/>
        <w:left w:val="single" w:sz="8" w:space="0" w:color="EAEAEA" w:themeColor="accent3" w:themeTint="BF"/>
        <w:bottom w:val="single" w:sz="8" w:space="0" w:color="EAEAEA" w:themeColor="accent3" w:themeTint="BF"/>
        <w:right w:val="single" w:sz="8" w:space="0" w:color="EAEAEA" w:themeColor="accent3" w:themeTint="BF"/>
        <w:insideH w:val="single" w:sz="8" w:space="0" w:color="EAEAEA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EAEA" w:themeColor="accent3" w:themeTint="BF"/>
          <w:left w:val="single" w:sz="8" w:space="0" w:color="EAEAEA" w:themeColor="accent3" w:themeTint="BF"/>
          <w:bottom w:val="single" w:sz="8" w:space="0" w:color="EAEAEA" w:themeColor="accent3" w:themeTint="BF"/>
          <w:right w:val="single" w:sz="8" w:space="0" w:color="EAEAEA" w:themeColor="accent3" w:themeTint="BF"/>
          <w:insideH w:val="nil"/>
          <w:insideV w:val="nil"/>
        </w:tcBorders>
        <w:shd w:val="clear" w:color="auto" w:fill="E3E3E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EAEA" w:themeColor="accent3" w:themeTint="BF"/>
          <w:left w:val="single" w:sz="8" w:space="0" w:color="EAEAEA" w:themeColor="accent3" w:themeTint="BF"/>
          <w:bottom w:val="single" w:sz="8" w:space="0" w:color="EAEAEA" w:themeColor="accent3" w:themeTint="BF"/>
          <w:right w:val="single" w:sz="8" w:space="0" w:color="EAEAE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8F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7070" w:themeColor="accent4" w:themeTint="BF"/>
        <w:left w:val="single" w:sz="8" w:space="0" w:color="707070" w:themeColor="accent4" w:themeTint="BF"/>
        <w:bottom w:val="single" w:sz="8" w:space="0" w:color="707070" w:themeColor="accent4" w:themeTint="BF"/>
        <w:right w:val="single" w:sz="8" w:space="0" w:color="707070" w:themeColor="accent4" w:themeTint="BF"/>
        <w:insideH w:val="single" w:sz="8" w:space="0" w:color="70707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7070" w:themeColor="accent4" w:themeTint="BF"/>
          <w:left w:val="single" w:sz="8" w:space="0" w:color="707070" w:themeColor="accent4" w:themeTint="BF"/>
          <w:bottom w:val="single" w:sz="8" w:space="0" w:color="707070" w:themeColor="accent4" w:themeTint="BF"/>
          <w:right w:val="single" w:sz="8" w:space="0" w:color="707070" w:themeColor="accent4" w:themeTint="BF"/>
          <w:insideH w:val="nil"/>
          <w:insideV w:val="nil"/>
        </w:tcBorders>
        <w:shd w:val="clear" w:color="auto" w:fill="41414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7070" w:themeColor="accent4" w:themeTint="BF"/>
          <w:left w:val="single" w:sz="8" w:space="0" w:color="707070" w:themeColor="accent4" w:themeTint="BF"/>
          <w:bottom w:val="single" w:sz="8" w:space="0" w:color="707070" w:themeColor="accent4" w:themeTint="BF"/>
          <w:right w:val="single" w:sz="8" w:space="0" w:color="70707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0D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DADB" w:themeColor="accent5" w:themeTint="BF"/>
        <w:left w:val="single" w:sz="8" w:space="0" w:color="EADADB" w:themeColor="accent5" w:themeTint="BF"/>
        <w:bottom w:val="single" w:sz="8" w:space="0" w:color="EADADB" w:themeColor="accent5" w:themeTint="BF"/>
        <w:right w:val="single" w:sz="8" w:space="0" w:color="EADADB" w:themeColor="accent5" w:themeTint="BF"/>
        <w:insideH w:val="single" w:sz="8" w:space="0" w:color="EADADB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DADB" w:themeColor="accent5" w:themeTint="BF"/>
          <w:left w:val="single" w:sz="8" w:space="0" w:color="EADADB" w:themeColor="accent5" w:themeTint="BF"/>
          <w:bottom w:val="single" w:sz="8" w:space="0" w:color="EADADB" w:themeColor="accent5" w:themeTint="BF"/>
          <w:right w:val="single" w:sz="8" w:space="0" w:color="EADADB" w:themeColor="accent5" w:themeTint="BF"/>
          <w:insideH w:val="nil"/>
          <w:insideV w:val="nil"/>
        </w:tcBorders>
        <w:shd w:val="clear" w:color="auto" w:fill="E4CED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DADB" w:themeColor="accent5" w:themeTint="BF"/>
          <w:left w:val="single" w:sz="8" w:space="0" w:color="EADADB" w:themeColor="accent5" w:themeTint="BF"/>
          <w:bottom w:val="single" w:sz="8" w:space="0" w:color="EADADB" w:themeColor="accent5" w:themeTint="BF"/>
          <w:right w:val="single" w:sz="8" w:space="0" w:color="EADA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e">
    <w:name w:val="Medium Shading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262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262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070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070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070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E3E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14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14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CED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CED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CED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4">
    <w:name w:val="Message Header"/>
    <w:basedOn w:val="a1"/>
    <w:link w:val="affff5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5">
    <w:name w:val="ส่วนหัวข้อความ อักขระ"/>
    <w:basedOn w:val="a2"/>
    <w:link w:val="affff4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affff6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affff7">
    <w:name w:val="Normal (Web)"/>
    <w:basedOn w:val="a1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affff8">
    <w:name w:val="Normal Indent"/>
    <w:basedOn w:val="a1"/>
    <w:uiPriority w:val="99"/>
    <w:semiHidden/>
    <w:unhideWhenUsed/>
    <w:rsid w:val="00572222"/>
    <w:pPr>
      <w:ind w:left="720"/>
    </w:pPr>
  </w:style>
  <w:style w:type="paragraph" w:styleId="affff9">
    <w:name w:val="Note Heading"/>
    <w:basedOn w:val="a1"/>
    <w:next w:val="a1"/>
    <w:link w:val="affffa"/>
    <w:uiPriority w:val="99"/>
    <w:semiHidden/>
    <w:unhideWhenUsed/>
    <w:rsid w:val="00572222"/>
    <w:pPr>
      <w:spacing w:after="0" w:line="240" w:lineRule="auto"/>
    </w:pPr>
  </w:style>
  <w:style w:type="character" w:customStyle="1" w:styleId="affffa">
    <w:name w:val="ส่วนหัวของบันทึกย่อ อักขระ"/>
    <w:basedOn w:val="a2"/>
    <w:link w:val="affff9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ffb">
    <w:name w:val="page number"/>
    <w:basedOn w:val="a2"/>
    <w:uiPriority w:val="99"/>
    <w:semiHidden/>
    <w:unhideWhenUsed/>
    <w:rsid w:val="00572222"/>
    <w:rPr>
      <w:sz w:val="22"/>
    </w:rPr>
  </w:style>
  <w:style w:type="table" w:customStyle="1" w:styleId="PlainTable1">
    <w:name w:val="Plain Table 1"/>
    <w:basedOn w:val="a3"/>
    <w:uiPriority w:val="4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3"/>
    <w:uiPriority w:val="41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3"/>
    <w:uiPriority w:val="42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3"/>
    <w:uiPriority w:val="43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3"/>
    <w:uiPriority w:val="44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c">
    <w:name w:val="Plain Text"/>
    <w:basedOn w:val="a1"/>
    <w:link w:val="affffd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affffd">
    <w:name w:val="ข้อความธรรมดา อักขระ"/>
    <w:basedOn w:val="a2"/>
    <w:link w:val="affffc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affffe">
    <w:name w:val="Quote"/>
    <w:basedOn w:val="a1"/>
    <w:next w:val="a1"/>
    <w:link w:val="afffff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f">
    <w:name w:val="คำอ้างอิง อักขระ"/>
    <w:basedOn w:val="a2"/>
    <w:link w:val="affff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c">
    <w:name w:val="Salutation"/>
    <w:basedOn w:val="a1"/>
    <w:next w:val="a1"/>
    <w:link w:val="afffff0"/>
    <w:uiPriority w:val="5"/>
    <w:qFormat/>
    <w:rsid w:val="0020793C"/>
  </w:style>
  <w:style w:type="character" w:customStyle="1" w:styleId="afffff0">
    <w:name w:val="คำขึ้นต้นจดหมาย อักขระ"/>
    <w:basedOn w:val="a2"/>
    <w:link w:val="ac"/>
    <w:uiPriority w:val="5"/>
    <w:rsid w:val="0020793C"/>
    <w:rPr>
      <w:rFonts w:cs="Leelawadee"/>
      <w:color w:val="auto"/>
    </w:rPr>
  </w:style>
  <w:style w:type="paragraph" w:styleId="af">
    <w:name w:val="Signature"/>
    <w:basedOn w:val="a1"/>
    <w:next w:val="a1"/>
    <w:link w:val="afffff1"/>
    <w:uiPriority w:val="7"/>
    <w:qFormat/>
    <w:rsid w:val="0020793C"/>
    <w:pPr>
      <w:contextualSpacing/>
    </w:pPr>
  </w:style>
  <w:style w:type="character" w:customStyle="1" w:styleId="afffff1">
    <w:name w:val="ลายเซ็น อักขระ"/>
    <w:basedOn w:val="a2"/>
    <w:link w:val="af"/>
    <w:uiPriority w:val="7"/>
    <w:rsid w:val="0020793C"/>
    <w:rPr>
      <w:rFonts w:cs="Leelawadee"/>
      <w:color w:val="auto"/>
    </w:rPr>
  </w:style>
  <w:style w:type="character" w:styleId="afffff2">
    <w:name w:val="Strong"/>
    <w:basedOn w:val="a2"/>
    <w:uiPriority w:val="19"/>
    <w:semiHidden/>
    <w:qFormat/>
    <w:rsid w:val="00572222"/>
    <w:rPr>
      <w:b/>
      <w:bCs/>
      <w:sz w:val="22"/>
    </w:rPr>
  </w:style>
  <w:style w:type="paragraph" w:styleId="afffff3">
    <w:name w:val="Subtitle"/>
    <w:basedOn w:val="a1"/>
    <w:next w:val="a1"/>
    <w:link w:val="afffff4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ff4">
    <w:name w:val="ชื่อเรื่องรอง อักขระ"/>
    <w:basedOn w:val="a2"/>
    <w:link w:val="afffff3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afffff5">
    <w:name w:val="Subtle Emphasis"/>
    <w:basedOn w:val="a2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afffff6">
    <w:name w:val="Subtle Reference"/>
    <w:basedOn w:val="a2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15">
    <w:name w:val="Table 3D effects 1"/>
    <w:basedOn w:val="a3"/>
    <w:uiPriority w:val="99"/>
    <w:semiHidden/>
    <w:unhideWhenUsed/>
    <w:rsid w:val="00572222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3D effects 2"/>
    <w:basedOn w:val="a3"/>
    <w:uiPriority w:val="99"/>
    <w:semiHidden/>
    <w:unhideWhenUsed/>
    <w:rsid w:val="00572222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572222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lassic 2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rsid w:val="0057222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rsid w:val="0057222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orful 2"/>
    <w:basedOn w:val="a3"/>
    <w:uiPriority w:val="99"/>
    <w:semiHidden/>
    <w:unhideWhenUsed/>
    <w:rsid w:val="00572222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rsid w:val="00572222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rsid w:val="00572222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7">
    <w:name w:val="Table Contemporary"/>
    <w:basedOn w:val="a3"/>
    <w:uiPriority w:val="99"/>
    <w:semiHidden/>
    <w:unhideWhenUsed/>
    <w:rsid w:val="0057222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8">
    <w:name w:val="Table Elegant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Grid 2"/>
    <w:basedOn w:val="a3"/>
    <w:uiPriority w:val="99"/>
    <w:semiHidden/>
    <w:unhideWhenUsed/>
    <w:rsid w:val="00572222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rsid w:val="00572222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572222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3"/>
    <w:uiPriority w:val="45"/>
    <w:rsid w:val="0057222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a">
    <w:name w:val="Table List 1"/>
    <w:basedOn w:val="a3"/>
    <w:uiPriority w:val="99"/>
    <w:semiHidden/>
    <w:unhideWhenUsed/>
    <w:rsid w:val="0057222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List 2"/>
    <w:basedOn w:val="a3"/>
    <w:uiPriority w:val="99"/>
    <w:semiHidden/>
    <w:unhideWhenUsed/>
    <w:rsid w:val="0057222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List 3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List 4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8">
    <w:name w:val="Table List 5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3"/>
    <w:uiPriority w:val="99"/>
    <w:semiHidden/>
    <w:unhideWhenUsed/>
    <w:rsid w:val="00572222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3">
    <w:name w:val="Table List 7"/>
    <w:basedOn w:val="a3"/>
    <w:uiPriority w:val="99"/>
    <w:semiHidden/>
    <w:unhideWhenUsed/>
    <w:rsid w:val="0057222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3"/>
    <w:uiPriority w:val="99"/>
    <w:semiHidden/>
    <w:unhideWhenUsed/>
    <w:rsid w:val="0057222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9">
    <w:name w:val="table of authorities"/>
    <w:basedOn w:val="a1"/>
    <w:next w:val="a1"/>
    <w:uiPriority w:val="99"/>
    <w:semiHidden/>
    <w:unhideWhenUsed/>
    <w:rsid w:val="00572222"/>
    <w:pPr>
      <w:spacing w:after="0"/>
      <w:ind w:left="220" w:hanging="220"/>
    </w:pPr>
  </w:style>
  <w:style w:type="paragraph" w:styleId="afffffa">
    <w:name w:val="table of figures"/>
    <w:basedOn w:val="a1"/>
    <w:next w:val="a1"/>
    <w:uiPriority w:val="99"/>
    <w:semiHidden/>
    <w:unhideWhenUsed/>
    <w:rsid w:val="00572222"/>
    <w:pPr>
      <w:spacing w:after="0"/>
    </w:pPr>
  </w:style>
  <w:style w:type="table" w:styleId="afffffb">
    <w:name w:val="Table Professional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3"/>
    <w:uiPriority w:val="99"/>
    <w:semiHidden/>
    <w:unhideWhenUsed/>
    <w:rsid w:val="005722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57222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3"/>
    <w:uiPriority w:val="99"/>
    <w:semiHidden/>
    <w:unhideWhenUsed/>
    <w:rsid w:val="0057222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3"/>
    <w:uiPriority w:val="99"/>
    <w:semiHidden/>
    <w:unhideWhenUsed/>
    <w:rsid w:val="00572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d">
    <w:name w:val="Table Web 1"/>
    <w:basedOn w:val="a3"/>
    <w:uiPriority w:val="99"/>
    <w:semiHidden/>
    <w:unhideWhenUsed/>
    <w:rsid w:val="00572222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Web 2"/>
    <w:basedOn w:val="a3"/>
    <w:uiPriority w:val="99"/>
    <w:semiHidden/>
    <w:unhideWhenUsed/>
    <w:rsid w:val="00572222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Web 3"/>
    <w:basedOn w:val="a3"/>
    <w:uiPriority w:val="99"/>
    <w:semiHidden/>
    <w:unhideWhenUsed/>
    <w:rsid w:val="00572222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d">
    <w:name w:val="Title"/>
    <w:basedOn w:val="a1"/>
    <w:next w:val="a1"/>
    <w:link w:val="afffffe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fe">
    <w:name w:val="ชื่อเรื่อง อักขระ"/>
    <w:basedOn w:val="a2"/>
    <w:link w:val="afffffd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affffff">
    <w:name w:val="toa heading"/>
    <w:basedOn w:val="a1"/>
    <w:next w:val="a1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e">
    <w:name w:val="toc 1"/>
    <w:basedOn w:val="a1"/>
    <w:next w:val="a1"/>
    <w:autoRedefine/>
    <w:uiPriority w:val="39"/>
    <w:semiHidden/>
    <w:unhideWhenUsed/>
    <w:rsid w:val="00572222"/>
    <w:pPr>
      <w:spacing w:after="100"/>
    </w:pPr>
  </w:style>
  <w:style w:type="paragraph" w:styleId="2f8">
    <w:name w:val="toc 2"/>
    <w:basedOn w:val="a1"/>
    <w:next w:val="a1"/>
    <w:autoRedefine/>
    <w:uiPriority w:val="39"/>
    <w:semiHidden/>
    <w:unhideWhenUsed/>
    <w:rsid w:val="00572222"/>
    <w:pPr>
      <w:spacing w:after="100"/>
      <w:ind w:left="220"/>
    </w:pPr>
  </w:style>
  <w:style w:type="paragraph" w:styleId="3f3">
    <w:name w:val="toc 3"/>
    <w:basedOn w:val="a1"/>
    <w:next w:val="a1"/>
    <w:autoRedefine/>
    <w:uiPriority w:val="39"/>
    <w:semiHidden/>
    <w:unhideWhenUsed/>
    <w:rsid w:val="00572222"/>
    <w:pPr>
      <w:spacing w:after="100"/>
      <w:ind w:left="440"/>
    </w:pPr>
  </w:style>
  <w:style w:type="paragraph" w:styleId="4a">
    <w:name w:val="toc 4"/>
    <w:basedOn w:val="a1"/>
    <w:next w:val="a1"/>
    <w:autoRedefine/>
    <w:uiPriority w:val="39"/>
    <w:semiHidden/>
    <w:unhideWhenUsed/>
    <w:rsid w:val="00572222"/>
    <w:pPr>
      <w:spacing w:after="100"/>
      <w:ind w:left="660"/>
    </w:pPr>
  </w:style>
  <w:style w:type="paragraph" w:styleId="59">
    <w:name w:val="toc 5"/>
    <w:basedOn w:val="a1"/>
    <w:next w:val="a1"/>
    <w:autoRedefine/>
    <w:uiPriority w:val="39"/>
    <w:semiHidden/>
    <w:unhideWhenUsed/>
    <w:rsid w:val="00572222"/>
    <w:pPr>
      <w:spacing w:after="100"/>
      <w:ind w:left="880"/>
    </w:pPr>
  </w:style>
  <w:style w:type="paragraph" w:styleId="64">
    <w:name w:val="toc 6"/>
    <w:basedOn w:val="a1"/>
    <w:next w:val="a1"/>
    <w:autoRedefine/>
    <w:uiPriority w:val="39"/>
    <w:semiHidden/>
    <w:unhideWhenUsed/>
    <w:rsid w:val="00572222"/>
    <w:pPr>
      <w:spacing w:after="100"/>
      <w:ind w:left="1100"/>
    </w:pPr>
  </w:style>
  <w:style w:type="paragraph" w:styleId="74">
    <w:name w:val="toc 7"/>
    <w:basedOn w:val="a1"/>
    <w:next w:val="a1"/>
    <w:autoRedefine/>
    <w:uiPriority w:val="39"/>
    <w:semiHidden/>
    <w:unhideWhenUsed/>
    <w:rsid w:val="00572222"/>
    <w:pPr>
      <w:spacing w:after="100"/>
      <w:ind w:left="1320"/>
    </w:pPr>
  </w:style>
  <w:style w:type="paragraph" w:styleId="84">
    <w:name w:val="toc 8"/>
    <w:basedOn w:val="a1"/>
    <w:next w:val="a1"/>
    <w:autoRedefine/>
    <w:uiPriority w:val="39"/>
    <w:semiHidden/>
    <w:unhideWhenUsed/>
    <w:rsid w:val="00572222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572222"/>
    <w:pPr>
      <w:spacing w:after="100"/>
      <w:ind w:left="1760"/>
    </w:pPr>
  </w:style>
  <w:style w:type="paragraph" w:styleId="affffff0">
    <w:name w:val="TOC Heading"/>
    <w:basedOn w:val="1"/>
    <w:next w:val="a1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1C1C1C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00" w:themeColor="text2" w:themeShade="BF"/>
        <w:sz w:val="22"/>
        <w:szCs w:val="22"/>
        <w:lang w:val="th-TH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Closing" w:qFormat="1"/>
    <w:lsdException w:name="Signature" w:qFormat="1"/>
    <w:lsdException w:name="Default Paragraph Font" w:uiPriority="1"/>
    <w:lsdException w:name="Subtitle" w:uiPriority="11" w:qFormat="1"/>
    <w:lsdException w:name="Salutation" w:qFormat="1"/>
    <w:lsdException w:name="Date" w:qFormat="1"/>
    <w:lsdException w:name="Strong" w:uiPriority="19" w:unhideWhenUsed="0" w:qFormat="1"/>
    <w:lsdException w:name="Emphasis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0793C"/>
    <w:rPr>
      <w:rFonts w:cs="Leelawadee"/>
      <w:color w:val="auto"/>
    </w:rPr>
  </w:style>
  <w:style w:type="paragraph" w:styleId="1">
    <w:name w:val="heading 1"/>
    <w:basedOn w:val="a1"/>
    <w:next w:val="a1"/>
    <w:link w:val="10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20303" w:themeColor="accent2" w:themeShade="80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21212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C1C1C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C1C1C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21212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212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semiHidden/>
    <w:rsid w:val="00B63133"/>
    <w:pPr>
      <w:spacing w:after="0" w:line="240" w:lineRule="auto"/>
    </w:pPr>
  </w:style>
  <w:style w:type="character" w:customStyle="1" w:styleId="a6">
    <w:name w:val="หัวกระดาษ อักขระ"/>
    <w:basedOn w:val="a2"/>
    <w:link w:val="a5"/>
    <w:uiPriority w:val="99"/>
    <w:semiHidden/>
    <w:rsid w:val="00254E0D"/>
    <w:rPr>
      <w:color w:val="auto"/>
    </w:rPr>
  </w:style>
  <w:style w:type="paragraph" w:styleId="a7">
    <w:name w:val="footer"/>
    <w:basedOn w:val="a1"/>
    <w:link w:val="a8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320303" w:themeColor="accent2" w:themeShade="80"/>
    </w:rPr>
  </w:style>
  <w:style w:type="character" w:customStyle="1" w:styleId="a8">
    <w:name w:val="ท้ายกระดาษ อักขระ"/>
    <w:basedOn w:val="a2"/>
    <w:link w:val="a7"/>
    <w:uiPriority w:val="99"/>
    <w:semiHidden/>
    <w:rsid w:val="00254E0D"/>
    <w:rPr>
      <w:rFonts w:asciiTheme="majorHAnsi" w:hAnsiTheme="majorHAnsi"/>
      <w:color w:val="320303" w:themeColor="accent2" w:themeShade="80"/>
    </w:rPr>
  </w:style>
  <w:style w:type="character" w:styleId="a9">
    <w:name w:val="Placeholder Text"/>
    <w:basedOn w:val="a2"/>
    <w:uiPriority w:val="99"/>
    <w:semiHidden/>
    <w:rsid w:val="00912A0A"/>
    <w:rPr>
      <w:color w:val="BD878C" w:themeColor="accent5" w:themeShade="BF"/>
      <w:sz w:val="22"/>
    </w:rPr>
  </w:style>
  <w:style w:type="paragraph" w:customStyle="1" w:styleId="aa">
    <w:name w:val="ข้อมูลที่ติดต่อ"/>
    <w:basedOn w:val="a1"/>
    <w:uiPriority w:val="3"/>
    <w:qFormat/>
    <w:rsid w:val="0020793C"/>
    <w:pPr>
      <w:spacing w:after="0"/>
      <w:jc w:val="right"/>
    </w:pPr>
    <w:rPr>
      <w:sz w:val="20"/>
      <w:szCs w:val="18"/>
    </w:rPr>
  </w:style>
  <w:style w:type="paragraph" w:styleId="ab">
    <w:name w:val="Date"/>
    <w:basedOn w:val="a1"/>
    <w:next w:val="ac"/>
    <w:link w:val="ad"/>
    <w:uiPriority w:val="4"/>
    <w:unhideWhenUsed/>
    <w:qFormat/>
    <w:rsid w:val="0020793C"/>
    <w:pPr>
      <w:spacing w:before="720" w:after="960"/>
    </w:pPr>
  </w:style>
  <w:style w:type="character" w:customStyle="1" w:styleId="ad">
    <w:name w:val="วันที่ อักขระ"/>
    <w:basedOn w:val="a2"/>
    <w:link w:val="ab"/>
    <w:uiPriority w:val="4"/>
    <w:rsid w:val="0020793C"/>
    <w:rPr>
      <w:rFonts w:cs="Leelawadee"/>
      <w:color w:val="auto"/>
    </w:rPr>
  </w:style>
  <w:style w:type="paragraph" w:styleId="ae">
    <w:name w:val="Closing"/>
    <w:basedOn w:val="a1"/>
    <w:next w:val="af"/>
    <w:link w:val="af0"/>
    <w:uiPriority w:val="6"/>
    <w:unhideWhenUsed/>
    <w:qFormat/>
    <w:rsid w:val="0020793C"/>
    <w:pPr>
      <w:spacing w:after="960" w:line="240" w:lineRule="auto"/>
    </w:pPr>
  </w:style>
  <w:style w:type="character" w:customStyle="1" w:styleId="af0">
    <w:name w:val="คำลงท้าย อักขระ"/>
    <w:basedOn w:val="a2"/>
    <w:link w:val="ae"/>
    <w:uiPriority w:val="6"/>
    <w:rsid w:val="0020793C"/>
    <w:rPr>
      <w:rFonts w:cs="Leelawadee"/>
      <w:color w:val="auto"/>
    </w:rPr>
  </w:style>
  <w:style w:type="character" w:customStyle="1" w:styleId="10">
    <w:name w:val="หัวเรื่อง 1 อักขระ"/>
    <w:basedOn w:val="a2"/>
    <w:link w:val="1"/>
    <w:uiPriority w:val="9"/>
    <w:semiHidden/>
    <w:rsid w:val="00254E0D"/>
    <w:rPr>
      <w:rFonts w:asciiTheme="majorHAnsi" w:eastAsiaTheme="majorEastAsia" w:hAnsiTheme="majorHAnsi" w:cstheme="majorBidi"/>
      <w:b/>
      <w:bCs/>
      <w:color w:val="320303" w:themeColor="accent2" w:themeShade="80"/>
      <w:sz w:val="28"/>
      <w:szCs w:val="28"/>
    </w:rPr>
  </w:style>
  <w:style w:type="character" w:customStyle="1" w:styleId="22">
    <w:name w:val="หัวเรื่อง 2 อักขระ"/>
    <w:basedOn w:val="a2"/>
    <w:link w:val="21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af1">
    <w:name w:val="Table Grid"/>
    <w:basedOn w:val="a3"/>
    <w:uiPriority w:val="59"/>
    <w:rsid w:val="00512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1"/>
    <w:link w:val="af3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3">
    <w:name w:val="ข้อความบอลลูน อักขระ"/>
    <w:basedOn w:val="a2"/>
    <w:link w:val="af2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af4">
    <w:name w:val="Bibliography"/>
    <w:basedOn w:val="a1"/>
    <w:next w:val="a1"/>
    <w:uiPriority w:val="37"/>
    <w:semiHidden/>
    <w:unhideWhenUsed/>
    <w:rsid w:val="00572222"/>
  </w:style>
  <w:style w:type="paragraph" w:styleId="af5">
    <w:name w:val="Block Text"/>
    <w:basedOn w:val="a1"/>
    <w:uiPriority w:val="99"/>
    <w:semiHidden/>
    <w:unhideWhenUsed/>
    <w:rsid w:val="000F51EC"/>
    <w:pPr>
      <w:pBdr>
        <w:top w:val="single" w:sz="2" w:space="10" w:color="262626" w:themeColor="accent1" w:frame="1"/>
        <w:left w:val="single" w:sz="2" w:space="10" w:color="262626" w:themeColor="accent1" w:frame="1"/>
        <w:bottom w:val="single" w:sz="2" w:space="10" w:color="262626" w:themeColor="accent1" w:frame="1"/>
        <w:right w:val="single" w:sz="2" w:space="10" w:color="262626" w:themeColor="accent1" w:frame="1"/>
      </w:pBdr>
      <w:ind w:left="1152" w:right="1152"/>
    </w:pPr>
    <w:rPr>
      <w:rFonts w:eastAsiaTheme="minorEastAsia"/>
      <w:i/>
      <w:iCs/>
      <w:color w:val="1C1C1C" w:themeColor="accent1" w:themeShade="BF"/>
    </w:rPr>
  </w:style>
  <w:style w:type="paragraph" w:styleId="af6">
    <w:name w:val="Body Text"/>
    <w:basedOn w:val="a1"/>
    <w:link w:val="af7"/>
    <w:uiPriority w:val="99"/>
    <w:semiHidden/>
    <w:unhideWhenUsed/>
    <w:rsid w:val="00572222"/>
    <w:pPr>
      <w:spacing w:after="120"/>
    </w:pPr>
  </w:style>
  <w:style w:type="character" w:customStyle="1" w:styleId="af7">
    <w:name w:val="เนื้อความ อักขระ"/>
    <w:basedOn w:val="a2"/>
    <w:link w:val="af6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3">
    <w:name w:val="Body Text 2"/>
    <w:basedOn w:val="a1"/>
    <w:link w:val="24"/>
    <w:uiPriority w:val="99"/>
    <w:semiHidden/>
    <w:unhideWhenUsed/>
    <w:rsid w:val="00572222"/>
    <w:pPr>
      <w:spacing w:after="120" w:line="480" w:lineRule="auto"/>
    </w:pPr>
  </w:style>
  <w:style w:type="character" w:customStyle="1" w:styleId="24">
    <w:name w:val="เนื้อความ 2 อักขระ"/>
    <w:basedOn w:val="a2"/>
    <w:link w:val="2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3">
    <w:name w:val="Body Text 3"/>
    <w:basedOn w:val="a1"/>
    <w:link w:val="34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34">
    <w:name w:val="เนื้อความ 3 อักขระ"/>
    <w:basedOn w:val="a2"/>
    <w:link w:val="3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8">
    <w:name w:val="Body Text First Indent"/>
    <w:basedOn w:val="af6"/>
    <w:link w:val="af9"/>
    <w:uiPriority w:val="99"/>
    <w:semiHidden/>
    <w:unhideWhenUsed/>
    <w:rsid w:val="00572222"/>
    <w:pPr>
      <w:spacing w:after="300"/>
      <w:ind w:firstLine="360"/>
    </w:pPr>
  </w:style>
  <w:style w:type="character" w:customStyle="1" w:styleId="af9">
    <w:name w:val="เยื้องย่อหน้าแรกของเนื้อความ อักขระ"/>
    <w:basedOn w:val="af7"/>
    <w:link w:val="af8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a">
    <w:name w:val="Body Text Indent"/>
    <w:basedOn w:val="a1"/>
    <w:link w:val="afb"/>
    <w:uiPriority w:val="99"/>
    <w:semiHidden/>
    <w:unhideWhenUsed/>
    <w:rsid w:val="00572222"/>
    <w:pPr>
      <w:spacing w:after="120"/>
      <w:ind w:left="360"/>
    </w:pPr>
  </w:style>
  <w:style w:type="character" w:customStyle="1" w:styleId="afb">
    <w:name w:val="การเยื้องเนื้อความ อักขระ"/>
    <w:basedOn w:val="a2"/>
    <w:link w:val="afa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5">
    <w:name w:val="Body Text First Indent 2"/>
    <w:basedOn w:val="afa"/>
    <w:link w:val="26"/>
    <w:uiPriority w:val="99"/>
    <w:semiHidden/>
    <w:unhideWhenUsed/>
    <w:rsid w:val="00572222"/>
    <w:pPr>
      <w:spacing w:after="300"/>
      <w:ind w:firstLine="360"/>
    </w:pPr>
  </w:style>
  <w:style w:type="character" w:customStyle="1" w:styleId="26">
    <w:name w:val="เยื้องย่อหน้าแรกของเนื้อความ 2 อักขระ"/>
    <w:basedOn w:val="afb"/>
    <w:link w:val="25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7">
    <w:name w:val="Body Text Indent 2"/>
    <w:basedOn w:val="a1"/>
    <w:link w:val="28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28">
    <w:name w:val="การเยื้องเนื้อความ 2 อักขระ"/>
    <w:basedOn w:val="a2"/>
    <w:link w:val="27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5">
    <w:name w:val="Body Text Indent 3"/>
    <w:basedOn w:val="a1"/>
    <w:link w:val="36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36">
    <w:name w:val="การเยื้องเนื้อความ 3 อักขระ"/>
    <w:basedOn w:val="a2"/>
    <w:link w:val="35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afc">
    <w:name w:val="Book Title"/>
    <w:basedOn w:val="a2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afd">
    <w:name w:val="caption"/>
    <w:basedOn w:val="a1"/>
    <w:next w:val="a1"/>
    <w:uiPriority w:val="35"/>
    <w:semiHidden/>
    <w:unhideWhenUsed/>
    <w:qFormat/>
    <w:rsid w:val="00572222"/>
    <w:pPr>
      <w:spacing w:after="200" w:line="240" w:lineRule="auto"/>
    </w:pPr>
    <w:rPr>
      <w:i/>
      <w:iCs/>
      <w:color w:val="000000" w:themeColor="text2"/>
      <w:szCs w:val="18"/>
    </w:rPr>
  </w:style>
  <w:style w:type="table" w:styleId="afe">
    <w:name w:val="Colorful Grid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1" w:themeFillTint="33"/>
    </w:tcPr>
    <w:tblStylePr w:type="firstRow">
      <w:rPr>
        <w:b/>
        <w:bCs/>
      </w:rPr>
      <w:tblPr/>
      <w:tcPr>
        <w:shd w:val="clear" w:color="auto" w:fill="A8A8A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A8A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C1C1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C1C1C" w:themeFill="accent1" w:themeFillShade="BF"/>
      </w:tcPr>
    </w:tblStylePr>
    <w:tblStylePr w:type="band1Vert">
      <w:tblPr/>
      <w:tcPr>
        <w:shd w:val="clear" w:color="auto" w:fill="929292" w:themeFill="accent1" w:themeFillTint="7F"/>
      </w:tcPr>
    </w:tblStylePr>
    <w:tblStylePr w:type="band1Horz">
      <w:tblPr/>
      <w:tcPr>
        <w:shd w:val="clear" w:color="auto" w:fill="929292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B3B3" w:themeFill="accent2" w:themeFillTint="33"/>
    </w:tcPr>
    <w:tblStylePr w:type="firstRow">
      <w:rPr>
        <w:b/>
        <w:bCs/>
      </w:rPr>
      <w:tblPr/>
      <w:tcPr>
        <w:shd w:val="clear" w:color="auto" w:fill="F4686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686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050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0505" w:themeFill="accent2" w:themeFillShade="BF"/>
      </w:tcPr>
    </w:tblStylePr>
    <w:tblStylePr w:type="band1Vert">
      <w:tblPr/>
      <w:tcPr>
        <w:shd w:val="clear" w:color="auto" w:fill="F24343" w:themeFill="accent2" w:themeFillTint="7F"/>
      </w:tcPr>
    </w:tblStylePr>
    <w:tblStylePr w:type="band1Horz">
      <w:tblPr/>
      <w:tcPr>
        <w:shd w:val="clear" w:color="auto" w:fill="F24343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9F9" w:themeFill="accent3" w:themeFillTint="33"/>
    </w:tcPr>
    <w:tblStylePr w:type="firstRow">
      <w:rPr>
        <w:b/>
        <w:bCs/>
      </w:rPr>
      <w:tblPr/>
      <w:tcPr>
        <w:shd w:val="clear" w:color="auto" w:fill="F3F3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3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AAAA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AAAAA" w:themeFill="accent3" w:themeFillShade="BF"/>
      </w:tcPr>
    </w:tblStylePr>
    <w:tblStylePr w:type="band1Vert">
      <w:tblPr/>
      <w:tcPr>
        <w:shd w:val="clear" w:color="auto" w:fill="F1F1F1" w:themeFill="accent3" w:themeFillTint="7F"/>
      </w:tcPr>
    </w:tblStylePr>
    <w:tblStylePr w:type="band1Horz">
      <w:tblPr/>
      <w:tcPr>
        <w:shd w:val="clear" w:color="auto" w:fill="F1F1F1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accent4" w:themeFillTint="33"/>
    </w:tcPr>
    <w:tblStylePr w:type="firstRow">
      <w:rPr>
        <w:b/>
        <w:bCs/>
      </w:rPr>
      <w:tblPr/>
      <w:tcPr>
        <w:shd w:val="clear" w:color="auto" w:fill="B3B3B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B3B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0" w:themeFill="accent4" w:themeFillShade="BF"/>
      </w:tcPr>
    </w:tblStylePr>
    <w:tblStylePr w:type="band1Vert">
      <w:tblPr/>
      <w:tcPr>
        <w:shd w:val="clear" w:color="auto" w:fill="A0A0A0" w:themeFill="accent4" w:themeFillTint="7F"/>
      </w:tcPr>
    </w:tblStylePr>
    <w:tblStylePr w:type="band1Horz">
      <w:tblPr/>
      <w:tcPr>
        <w:shd w:val="clear" w:color="auto" w:fill="A0A0A0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5F5" w:themeFill="accent5" w:themeFillTint="33"/>
    </w:tcPr>
    <w:tblStylePr w:type="firstRow">
      <w:rPr>
        <w:b/>
        <w:bCs/>
      </w:rPr>
      <w:tblPr/>
      <w:tcPr>
        <w:shd w:val="clear" w:color="auto" w:fill="F4EB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EB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D878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D878C" w:themeFill="accent5" w:themeFillShade="BF"/>
      </w:tcPr>
    </w:tblStylePr>
    <w:tblStylePr w:type="band1Vert">
      <w:tblPr/>
      <w:tcPr>
        <w:shd w:val="clear" w:color="auto" w:fill="F1E6E7" w:themeFill="accent5" w:themeFillTint="7F"/>
      </w:tcPr>
    </w:tblStylePr>
    <w:tblStylePr w:type="band1Horz">
      <w:tblPr/>
      <w:tcPr>
        <w:shd w:val="clear" w:color="auto" w:fill="F1E6E7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0505" w:themeFill="accent2" w:themeFillShade="CC"/>
      </w:tcPr>
    </w:tblStylePr>
    <w:tblStylePr w:type="lastRow">
      <w:rPr>
        <w:b/>
        <w:bCs/>
        <w:color w:val="5005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9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0505" w:themeFill="accent2" w:themeFillShade="CC"/>
      </w:tcPr>
    </w:tblStylePr>
    <w:tblStylePr w:type="lastRow">
      <w:rPr>
        <w:b/>
        <w:bCs/>
        <w:color w:val="5005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9D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0505" w:themeFill="accent2" w:themeFillShade="CC"/>
      </w:tcPr>
    </w:tblStylePr>
    <w:tblStylePr w:type="lastRow">
      <w:rPr>
        <w:b/>
        <w:bCs/>
        <w:color w:val="5005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C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3434" w:themeFill="accent4" w:themeFillShade="CC"/>
      </w:tcPr>
    </w:tblStylePr>
    <w:tblStylePr w:type="lastRow">
      <w:rPr>
        <w:b/>
        <w:bCs/>
        <w:color w:val="3434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C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B5B5" w:themeFill="accent3" w:themeFillShade="CC"/>
      </w:tcPr>
    </w:tblStylePr>
    <w:tblStylePr w:type="lastRow">
      <w:rPr>
        <w:b/>
        <w:bCs/>
        <w:color w:val="B5B5B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959A" w:themeFill="accent5" w:themeFillShade="CC"/>
      </w:tcPr>
    </w:tblStylePr>
    <w:tblStylePr w:type="lastRow">
      <w:rPr>
        <w:b/>
        <w:bCs/>
        <w:color w:val="C5959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5070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50707" w:themeColor="accent2"/>
        <w:left w:val="single" w:sz="4" w:space="0" w:color="262626" w:themeColor="accent1"/>
        <w:bottom w:val="single" w:sz="4" w:space="0" w:color="262626" w:themeColor="accent1"/>
        <w:right w:val="single" w:sz="4" w:space="0" w:color="262626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9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161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1616" w:themeColor="accent1" w:themeShade="99"/>
          <w:insideV w:val="nil"/>
        </w:tcBorders>
        <w:shd w:val="clear" w:color="auto" w:fill="16161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616" w:themeFill="accent1" w:themeFillShade="99"/>
      </w:tcPr>
    </w:tblStylePr>
    <w:tblStylePr w:type="band1Vert">
      <w:tblPr/>
      <w:tcPr>
        <w:shd w:val="clear" w:color="auto" w:fill="A8A8A8" w:themeFill="accent1" w:themeFillTint="66"/>
      </w:tcPr>
    </w:tblStylePr>
    <w:tblStylePr w:type="band1Horz">
      <w:tblPr/>
      <w:tcPr>
        <w:shd w:val="clear" w:color="auto" w:fill="92929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50707" w:themeColor="accent2"/>
        <w:left w:val="single" w:sz="4" w:space="0" w:color="650707" w:themeColor="accent2"/>
        <w:bottom w:val="single" w:sz="4" w:space="0" w:color="650707" w:themeColor="accent2"/>
        <w:right w:val="single" w:sz="4" w:space="0" w:color="650707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9D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04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0404" w:themeColor="accent2" w:themeShade="99"/>
          <w:insideV w:val="nil"/>
        </w:tcBorders>
        <w:shd w:val="clear" w:color="auto" w:fill="3C04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0404" w:themeFill="accent2" w:themeFillShade="99"/>
      </w:tcPr>
    </w:tblStylePr>
    <w:tblStylePr w:type="band1Vert">
      <w:tblPr/>
      <w:tcPr>
        <w:shd w:val="clear" w:color="auto" w:fill="F46868" w:themeFill="accent2" w:themeFillTint="66"/>
      </w:tcPr>
    </w:tblStylePr>
    <w:tblStylePr w:type="band1Horz">
      <w:tblPr/>
      <w:tcPr>
        <w:shd w:val="clear" w:color="auto" w:fill="F2434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14141" w:themeColor="accent4"/>
        <w:left w:val="single" w:sz="4" w:space="0" w:color="E3E3E3" w:themeColor="accent3"/>
        <w:bottom w:val="single" w:sz="4" w:space="0" w:color="E3E3E3" w:themeColor="accent3"/>
        <w:right w:val="single" w:sz="4" w:space="0" w:color="E3E3E3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C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1414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888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8888" w:themeColor="accent3" w:themeShade="99"/>
          <w:insideV w:val="nil"/>
        </w:tcBorders>
        <w:shd w:val="clear" w:color="auto" w:fill="88888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8888" w:themeFill="accent3" w:themeFillShade="99"/>
      </w:tcPr>
    </w:tblStylePr>
    <w:tblStylePr w:type="band1Vert">
      <w:tblPr/>
      <w:tcPr>
        <w:shd w:val="clear" w:color="auto" w:fill="F3F3F3" w:themeFill="accent3" w:themeFillTint="66"/>
      </w:tcPr>
    </w:tblStylePr>
    <w:tblStylePr w:type="band1Horz">
      <w:tblPr/>
      <w:tcPr>
        <w:shd w:val="clear" w:color="auto" w:fill="F1F1F1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3E3E3" w:themeColor="accent3"/>
        <w:left w:val="single" w:sz="4" w:space="0" w:color="414141" w:themeColor="accent4"/>
        <w:bottom w:val="single" w:sz="4" w:space="0" w:color="414141" w:themeColor="accent4"/>
        <w:right w:val="single" w:sz="4" w:space="0" w:color="414141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EC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E3E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27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2727" w:themeColor="accent4" w:themeShade="99"/>
          <w:insideV w:val="nil"/>
        </w:tcBorders>
        <w:shd w:val="clear" w:color="auto" w:fill="2727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2727" w:themeFill="accent4" w:themeFillShade="99"/>
      </w:tcPr>
    </w:tblStylePr>
    <w:tblStylePr w:type="band1Vert">
      <w:tblPr/>
      <w:tcPr>
        <w:shd w:val="clear" w:color="auto" w:fill="B3B3B3" w:themeFill="accent4" w:themeFillTint="66"/>
      </w:tcPr>
    </w:tblStylePr>
    <w:tblStylePr w:type="band1Horz">
      <w:tblPr/>
      <w:tcPr>
        <w:shd w:val="clear" w:color="auto" w:fill="A0A0A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FFFF" w:themeColor="accent6"/>
        <w:left w:val="single" w:sz="4" w:space="0" w:color="E4CED0" w:themeColor="accent5"/>
        <w:bottom w:val="single" w:sz="4" w:space="0" w:color="E4CED0" w:themeColor="accent5"/>
        <w:right w:val="single" w:sz="4" w:space="0" w:color="E4CED0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5E6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5E64" w:themeColor="accent5" w:themeShade="99"/>
          <w:insideV w:val="nil"/>
        </w:tcBorders>
        <w:shd w:val="clear" w:color="auto" w:fill="A65E6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E64" w:themeFill="accent5" w:themeFillShade="99"/>
      </w:tcPr>
    </w:tblStylePr>
    <w:tblStylePr w:type="band1Vert">
      <w:tblPr/>
      <w:tcPr>
        <w:shd w:val="clear" w:color="auto" w:fill="F4EBEB" w:themeFill="accent5" w:themeFillTint="66"/>
      </w:tcPr>
    </w:tblStylePr>
    <w:tblStylePr w:type="band1Horz">
      <w:tblPr/>
      <w:tcPr>
        <w:shd w:val="clear" w:color="auto" w:fill="F1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4CED0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4CED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572222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572222"/>
    <w:pPr>
      <w:spacing w:line="240" w:lineRule="auto"/>
    </w:pPr>
  </w:style>
  <w:style w:type="character" w:customStyle="1" w:styleId="aff3">
    <w:name w:val="ข้อความข้อคิดเห็น อักขระ"/>
    <w:basedOn w:val="a2"/>
    <w:link w:val="aff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572222"/>
    <w:rPr>
      <w:b/>
      <w:bCs/>
    </w:rPr>
  </w:style>
  <w:style w:type="character" w:customStyle="1" w:styleId="aff5">
    <w:name w:val="ชื่อเรื่องของข้อคิดเห็น อักขระ"/>
    <w:basedOn w:val="aff3"/>
    <w:link w:val="aff4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aff6">
    <w:name w:val="Dark List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6262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121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1C1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1C1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C1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C1C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070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030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050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050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050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0505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E3E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717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AAA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AAA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AAA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AAAA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1414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0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CED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4C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78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78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78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78C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aff7">
    <w:name w:val="Document Map"/>
    <w:basedOn w:val="a1"/>
    <w:link w:val="aff8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8">
    <w:name w:val="ผังเอกสาร อักขระ"/>
    <w:basedOn w:val="a2"/>
    <w:link w:val="aff7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f9">
    <w:name w:val="E-mail Signature"/>
    <w:basedOn w:val="a1"/>
    <w:link w:val="affa"/>
    <w:uiPriority w:val="99"/>
    <w:semiHidden/>
    <w:unhideWhenUsed/>
    <w:rsid w:val="00572222"/>
    <w:pPr>
      <w:spacing w:after="0" w:line="240" w:lineRule="auto"/>
    </w:pPr>
  </w:style>
  <w:style w:type="character" w:customStyle="1" w:styleId="affa">
    <w:name w:val="ลายเซ็นอีเมล อักขระ"/>
    <w:basedOn w:val="a2"/>
    <w:link w:val="aff9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b">
    <w:name w:val="Emphasis"/>
    <w:basedOn w:val="a2"/>
    <w:uiPriority w:val="20"/>
    <w:semiHidden/>
    <w:qFormat/>
    <w:rsid w:val="00572222"/>
    <w:rPr>
      <w:i/>
      <w:iCs/>
      <w:sz w:val="22"/>
    </w:rPr>
  </w:style>
  <w:style w:type="character" w:styleId="affc">
    <w:name w:val="end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d">
    <w:name w:val="endnote text"/>
    <w:basedOn w:val="a1"/>
    <w:link w:val="affe"/>
    <w:uiPriority w:val="99"/>
    <w:semiHidden/>
    <w:unhideWhenUsed/>
    <w:rsid w:val="00572222"/>
    <w:pPr>
      <w:spacing w:after="0" w:line="240" w:lineRule="auto"/>
    </w:pPr>
  </w:style>
  <w:style w:type="character" w:customStyle="1" w:styleId="affe">
    <w:name w:val="ข้อความอ้างอิงท้ายเรื่อง อักขระ"/>
    <w:basedOn w:val="a2"/>
    <w:link w:val="affd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f">
    <w:name w:val="envelope address"/>
    <w:basedOn w:val="a1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0">
    <w:name w:val="envelope return"/>
    <w:basedOn w:val="a1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fff1">
    <w:name w:val="FollowedHyperlink"/>
    <w:basedOn w:val="a2"/>
    <w:uiPriority w:val="99"/>
    <w:semiHidden/>
    <w:unhideWhenUsed/>
    <w:rsid w:val="000F51EC"/>
    <w:rPr>
      <w:color w:val="320303" w:themeColor="accent2" w:themeShade="80"/>
      <w:sz w:val="22"/>
      <w:u w:val="single"/>
    </w:rPr>
  </w:style>
  <w:style w:type="character" w:styleId="afff2">
    <w:name w:val="foot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f3">
    <w:name w:val="footnote text"/>
    <w:basedOn w:val="a1"/>
    <w:link w:val="afff4"/>
    <w:uiPriority w:val="99"/>
    <w:semiHidden/>
    <w:unhideWhenUsed/>
    <w:rsid w:val="00572222"/>
    <w:pPr>
      <w:spacing w:after="0" w:line="240" w:lineRule="auto"/>
    </w:pPr>
  </w:style>
  <w:style w:type="character" w:customStyle="1" w:styleId="afff4">
    <w:name w:val="ข้อความเชิงอรรถ อักขระ"/>
    <w:basedOn w:val="a2"/>
    <w:link w:val="afff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customStyle="1" w:styleId="GridTable1Light">
    <w:name w:val="Grid Table 1 Light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A8A8" w:themeColor="accent1" w:themeTint="66"/>
        <w:left w:val="single" w:sz="4" w:space="0" w:color="A8A8A8" w:themeColor="accent1" w:themeTint="66"/>
        <w:bottom w:val="single" w:sz="4" w:space="0" w:color="A8A8A8" w:themeColor="accent1" w:themeTint="66"/>
        <w:right w:val="single" w:sz="4" w:space="0" w:color="A8A8A8" w:themeColor="accent1" w:themeTint="66"/>
        <w:insideH w:val="single" w:sz="4" w:space="0" w:color="A8A8A8" w:themeColor="accent1" w:themeTint="66"/>
        <w:insideV w:val="single" w:sz="4" w:space="0" w:color="A8A8A8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C7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6868" w:themeColor="accent2" w:themeTint="66"/>
        <w:left w:val="single" w:sz="4" w:space="0" w:color="F46868" w:themeColor="accent2" w:themeTint="66"/>
        <w:bottom w:val="single" w:sz="4" w:space="0" w:color="F46868" w:themeColor="accent2" w:themeTint="66"/>
        <w:right w:val="single" w:sz="4" w:space="0" w:color="F46868" w:themeColor="accent2" w:themeTint="66"/>
        <w:insideH w:val="single" w:sz="4" w:space="0" w:color="F46868" w:themeColor="accent2" w:themeTint="66"/>
        <w:insideV w:val="single" w:sz="4" w:space="0" w:color="F46868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F1D1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F3F3" w:themeColor="accent3" w:themeTint="66"/>
        <w:left w:val="single" w:sz="4" w:space="0" w:color="F3F3F3" w:themeColor="accent3" w:themeTint="66"/>
        <w:bottom w:val="single" w:sz="4" w:space="0" w:color="F3F3F3" w:themeColor="accent3" w:themeTint="66"/>
        <w:right w:val="single" w:sz="4" w:space="0" w:color="F3F3F3" w:themeColor="accent3" w:themeTint="66"/>
        <w:insideH w:val="single" w:sz="4" w:space="0" w:color="F3F3F3" w:themeColor="accent3" w:themeTint="66"/>
        <w:insideV w:val="single" w:sz="4" w:space="0" w:color="F3F3F3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EE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B3B3" w:themeColor="accent4" w:themeTint="66"/>
        <w:left w:val="single" w:sz="4" w:space="0" w:color="B3B3B3" w:themeColor="accent4" w:themeTint="66"/>
        <w:bottom w:val="single" w:sz="4" w:space="0" w:color="B3B3B3" w:themeColor="accent4" w:themeTint="66"/>
        <w:right w:val="single" w:sz="4" w:space="0" w:color="B3B3B3" w:themeColor="accent4" w:themeTint="66"/>
        <w:insideH w:val="single" w:sz="4" w:space="0" w:color="B3B3B3" w:themeColor="accent4" w:themeTint="66"/>
        <w:insideV w:val="single" w:sz="4" w:space="0" w:color="B3B3B3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D8D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EBEB" w:themeColor="accent5" w:themeTint="66"/>
        <w:left w:val="single" w:sz="4" w:space="0" w:color="F4EBEB" w:themeColor="accent5" w:themeTint="66"/>
        <w:bottom w:val="single" w:sz="4" w:space="0" w:color="F4EBEB" w:themeColor="accent5" w:themeTint="66"/>
        <w:right w:val="single" w:sz="4" w:space="0" w:color="F4EBEB" w:themeColor="accent5" w:themeTint="66"/>
        <w:insideH w:val="single" w:sz="4" w:space="0" w:color="F4EBEB" w:themeColor="accent5" w:themeTint="66"/>
        <w:insideV w:val="single" w:sz="4" w:space="0" w:color="F4EBEB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7C7C7C" w:themeColor="accent1" w:themeTint="99"/>
        <w:bottom w:val="single" w:sz="2" w:space="0" w:color="7C7C7C" w:themeColor="accent1" w:themeTint="99"/>
        <w:insideH w:val="single" w:sz="2" w:space="0" w:color="7C7C7C" w:themeColor="accent1" w:themeTint="99"/>
        <w:insideV w:val="single" w:sz="2" w:space="0" w:color="7C7C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C7C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7C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customStyle="1" w:styleId="GridTable2Accent2">
    <w:name w:val="Grid Table 2 Accent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F1D1D" w:themeColor="accent2" w:themeTint="99"/>
        <w:bottom w:val="single" w:sz="2" w:space="0" w:color="EF1D1D" w:themeColor="accent2" w:themeTint="99"/>
        <w:insideH w:val="single" w:sz="2" w:space="0" w:color="EF1D1D" w:themeColor="accent2" w:themeTint="99"/>
        <w:insideV w:val="single" w:sz="2" w:space="0" w:color="EF1D1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F1D1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1D1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customStyle="1" w:styleId="GridTable2Accent3">
    <w:name w:val="Grid Table 2 Accent 3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EEEEE" w:themeColor="accent3" w:themeTint="99"/>
        <w:bottom w:val="single" w:sz="2" w:space="0" w:color="EEEEEE" w:themeColor="accent3" w:themeTint="99"/>
        <w:insideH w:val="single" w:sz="2" w:space="0" w:color="EEEEEE" w:themeColor="accent3" w:themeTint="99"/>
        <w:insideV w:val="single" w:sz="2" w:space="0" w:color="EEEEE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EEEE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EEE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customStyle="1" w:styleId="GridTable2Accent4">
    <w:name w:val="Grid Table 2 Accent 4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D8D8D" w:themeColor="accent4" w:themeTint="99"/>
        <w:bottom w:val="single" w:sz="2" w:space="0" w:color="8D8D8D" w:themeColor="accent4" w:themeTint="99"/>
        <w:insideH w:val="single" w:sz="2" w:space="0" w:color="8D8D8D" w:themeColor="accent4" w:themeTint="99"/>
        <w:insideV w:val="single" w:sz="2" w:space="0" w:color="8D8D8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D8D8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8D8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customStyle="1" w:styleId="GridTable2Accent5">
    <w:name w:val="Grid Table 2 Accent 5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EE1E2" w:themeColor="accent5" w:themeTint="99"/>
        <w:bottom w:val="single" w:sz="2" w:space="0" w:color="EEE1E2" w:themeColor="accent5" w:themeTint="99"/>
        <w:insideH w:val="single" w:sz="2" w:space="0" w:color="EEE1E2" w:themeColor="accent5" w:themeTint="99"/>
        <w:insideV w:val="single" w:sz="2" w:space="0" w:color="EEE1E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E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customStyle="1" w:styleId="GridTable2Accent6">
    <w:name w:val="Grid Table 2 Accent 6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GridTable3">
    <w:name w:val="Grid Table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  <w:tblStylePr w:type="neCell">
      <w:tblPr/>
      <w:tcPr>
        <w:tcBorders>
          <w:bottom w:val="single" w:sz="4" w:space="0" w:color="7C7C7C" w:themeColor="accent1" w:themeTint="99"/>
        </w:tcBorders>
      </w:tcPr>
    </w:tblStylePr>
    <w:tblStylePr w:type="nwCell">
      <w:tblPr/>
      <w:tcPr>
        <w:tcBorders>
          <w:bottom w:val="single" w:sz="4" w:space="0" w:color="7C7C7C" w:themeColor="accent1" w:themeTint="99"/>
        </w:tcBorders>
      </w:tcPr>
    </w:tblStylePr>
    <w:tblStylePr w:type="seCell">
      <w:tblPr/>
      <w:tcPr>
        <w:tcBorders>
          <w:top w:val="single" w:sz="4" w:space="0" w:color="7C7C7C" w:themeColor="accent1" w:themeTint="99"/>
        </w:tcBorders>
      </w:tcPr>
    </w:tblStylePr>
    <w:tblStylePr w:type="swCell">
      <w:tblPr/>
      <w:tcPr>
        <w:tcBorders>
          <w:top w:val="single" w:sz="4" w:space="0" w:color="7C7C7C" w:themeColor="accent1" w:themeTint="99"/>
        </w:tcBorders>
      </w:tcPr>
    </w:tblStylePr>
  </w:style>
  <w:style w:type="table" w:customStyle="1" w:styleId="GridTable3Accent2">
    <w:name w:val="Grid Table 3 Accent 2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  <w:tblStylePr w:type="neCell">
      <w:tblPr/>
      <w:tcPr>
        <w:tcBorders>
          <w:bottom w:val="single" w:sz="4" w:space="0" w:color="EF1D1D" w:themeColor="accent2" w:themeTint="99"/>
        </w:tcBorders>
      </w:tcPr>
    </w:tblStylePr>
    <w:tblStylePr w:type="nwCell">
      <w:tblPr/>
      <w:tcPr>
        <w:tcBorders>
          <w:bottom w:val="single" w:sz="4" w:space="0" w:color="EF1D1D" w:themeColor="accent2" w:themeTint="99"/>
        </w:tcBorders>
      </w:tcPr>
    </w:tblStylePr>
    <w:tblStylePr w:type="seCell">
      <w:tblPr/>
      <w:tcPr>
        <w:tcBorders>
          <w:top w:val="single" w:sz="4" w:space="0" w:color="EF1D1D" w:themeColor="accent2" w:themeTint="99"/>
        </w:tcBorders>
      </w:tcPr>
    </w:tblStylePr>
    <w:tblStylePr w:type="swCell">
      <w:tblPr/>
      <w:tcPr>
        <w:tcBorders>
          <w:top w:val="single" w:sz="4" w:space="0" w:color="EF1D1D" w:themeColor="accent2" w:themeTint="99"/>
        </w:tcBorders>
      </w:tcPr>
    </w:tblStylePr>
  </w:style>
  <w:style w:type="table" w:customStyle="1" w:styleId="GridTable3Accent3">
    <w:name w:val="Grid Table 3 Accent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  <w:tblStylePr w:type="neCell">
      <w:tblPr/>
      <w:tcPr>
        <w:tcBorders>
          <w:bottom w:val="single" w:sz="4" w:space="0" w:color="EEEEEE" w:themeColor="accent3" w:themeTint="99"/>
        </w:tcBorders>
      </w:tcPr>
    </w:tblStylePr>
    <w:tblStylePr w:type="nwCell">
      <w:tblPr/>
      <w:tcPr>
        <w:tcBorders>
          <w:bottom w:val="single" w:sz="4" w:space="0" w:color="EEEEEE" w:themeColor="accent3" w:themeTint="99"/>
        </w:tcBorders>
      </w:tcPr>
    </w:tblStylePr>
    <w:tblStylePr w:type="seCell">
      <w:tblPr/>
      <w:tcPr>
        <w:tcBorders>
          <w:top w:val="single" w:sz="4" w:space="0" w:color="EEEEEE" w:themeColor="accent3" w:themeTint="99"/>
        </w:tcBorders>
      </w:tcPr>
    </w:tblStylePr>
    <w:tblStylePr w:type="swCell">
      <w:tblPr/>
      <w:tcPr>
        <w:tcBorders>
          <w:top w:val="single" w:sz="4" w:space="0" w:color="EEEEEE" w:themeColor="accent3" w:themeTint="99"/>
        </w:tcBorders>
      </w:tcPr>
    </w:tblStylePr>
  </w:style>
  <w:style w:type="table" w:customStyle="1" w:styleId="GridTable3Accent4">
    <w:name w:val="Grid Table 3 Accent 4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  <w:tblStylePr w:type="neCell">
      <w:tblPr/>
      <w:tcPr>
        <w:tcBorders>
          <w:bottom w:val="single" w:sz="4" w:space="0" w:color="8D8D8D" w:themeColor="accent4" w:themeTint="99"/>
        </w:tcBorders>
      </w:tcPr>
    </w:tblStylePr>
    <w:tblStylePr w:type="nwCell">
      <w:tblPr/>
      <w:tcPr>
        <w:tcBorders>
          <w:bottom w:val="single" w:sz="4" w:space="0" w:color="8D8D8D" w:themeColor="accent4" w:themeTint="99"/>
        </w:tcBorders>
      </w:tcPr>
    </w:tblStylePr>
    <w:tblStylePr w:type="seCell">
      <w:tblPr/>
      <w:tcPr>
        <w:tcBorders>
          <w:top w:val="single" w:sz="4" w:space="0" w:color="8D8D8D" w:themeColor="accent4" w:themeTint="99"/>
        </w:tcBorders>
      </w:tcPr>
    </w:tblStylePr>
    <w:tblStylePr w:type="swCell">
      <w:tblPr/>
      <w:tcPr>
        <w:tcBorders>
          <w:top w:val="single" w:sz="4" w:space="0" w:color="8D8D8D" w:themeColor="accent4" w:themeTint="99"/>
        </w:tcBorders>
      </w:tcPr>
    </w:tblStylePr>
  </w:style>
  <w:style w:type="table" w:customStyle="1" w:styleId="GridTable3Accent5">
    <w:name w:val="Grid Table 3 Accent 5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  <w:tblStylePr w:type="neCell">
      <w:tblPr/>
      <w:tcPr>
        <w:tcBorders>
          <w:bottom w:val="single" w:sz="4" w:space="0" w:color="EEE1E2" w:themeColor="accent5" w:themeTint="99"/>
        </w:tcBorders>
      </w:tcPr>
    </w:tblStylePr>
    <w:tblStylePr w:type="nwCell">
      <w:tblPr/>
      <w:tcPr>
        <w:tcBorders>
          <w:bottom w:val="single" w:sz="4" w:space="0" w:color="EEE1E2" w:themeColor="accent5" w:themeTint="99"/>
        </w:tcBorders>
      </w:tcPr>
    </w:tblStylePr>
    <w:tblStylePr w:type="seCell">
      <w:tblPr/>
      <w:tcPr>
        <w:tcBorders>
          <w:top w:val="single" w:sz="4" w:space="0" w:color="EEE1E2" w:themeColor="accent5" w:themeTint="99"/>
        </w:tcBorders>
      </w:tcPr>
    </w:tblStylePr>
    <w:tblStylePr w:type="swCell">
      <w:tblPr/>
      <w:tcPr>
        <w:tcBorders>
          <w:top w:val="single" w:sz="4" w:space="0" w:color="EEE1E2" w:themeColor="accent5" w:themeTint="99"/>
        </w:tcBorders>
      </w:tcPr>
    </w:tblStylePr>
  </w:style>
  <w:style w:type="table" w:customStyle="1" w:styleId="GridTable3Accent6">
    <w:name w:val="Grid Table 3 Accent 6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customStyle="1" w:styleId="GridTable4">
    <w:name w:val="Grid Table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2626" w:themeColor="accent1"/>
          <w:left w:val="single" w:sz="4" w:space="0" w:color="262626" w:themeColor="accent1"/>
          <w:bottom w:val="single" w:sz="4" w:space="0" w:color="262626" w:themeColor="accent1"/>
          <w:right w:val="single" w:sz="4" w:space="0" w:color="262626" w:themeColor="accent1"/>
          <w:insideH w:val="nil"/>
          <w:insideV w:val="nil"/>
        </w:tcBorders>
        <w:shd w:val="clear" w:color="auto" w:fill="262626" w:themeFill="accent1"/>
      </w:tcPr>
    </w:tblStylePr>
    <w:tblStylePr w:type="lastRow">
      <w:rPr>
        <w:b/>
        <w:bCs/>
      </w:rPr>
      <w:tblPr/>
      <w:tcPr>
        <w:tcBorders>
          <w:top w:val="double" w:sz="4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customStyle="1" w:styleId="GridTable4Accent2">
    <w:name w:val="Grid Table 4 Accent 2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0707" w:themeColor="accent2"/>
          <w:left w:val="single" w:sz="4" w:space="0" w:color="650707" w:themeColor="accent2"/>
          <w:bottom w:val="single" w:sz="4" w:space="0" w:color="650707" w:themeColor="accent2"/>
          <w:right w:val="single" w:sz="4" w:space="0" w:color="650707" w:themeColor="accent2"/>
          <w:insideH w:val="nil"/>
          <w:insideV w:val="nil"/>
        </w:tcBorders>
        <w:shd w:val="clear" w:color="auto" w:fill="650707" w:themeFill="accent2"/>
      </w:tcPr>
    </w:tblStylePr>
    <w:tblStylePr w:type="lastRow">
      <w:rPr>
        <w:b/>
        <w:bCs/>
      </w:rPr>
      <w:tblPr/>
      <w:tcPr>
        <w:tcBorders>
          <w:top w:val="double" w:sz="4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customStyle="1" w:styleId="GridTable4Accent3">
    <w:name w:val="Grid Table 4 Accent 3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E3E3" w:themeColor="accent3"/>
          <w:left w:val="single" w:sz="4" w:space="0" w:color="E3E3E3" w:themeColor="accent3"/>
          <w:bottom w:val="single" w:sz="4" w:space="0" w:color="E3E3E3" w:themeColor="accent3"/>
          <w:right w:val="single" w:sz="4" w:space="0" w:color="E3E3E3" w:themeColor="accent3"/>
          <w:insideH w:val="nil"/>
          <w:insideV w:val="nil"/>
        </w:tcBorders>
        <w:shd w:val="clear" w:color="auto" w:fill="E3E3E3" w:themeFill="accent3"/>
      </w:tcPr>
    </w:tblStylePr>
    <w:tblStylePr w:type="lastRow">
      <w:rPr>
        <w:b/>
        <w:bCs/>
      </w:rPr>
      <w:tblPr/>
      <w:tcPr>
        <w:tcBorders>
          <w:top w:val="double" w:sz="4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customStyle="1" w:styleId="GridTable4Accent4">
    <w:name w:val="Grid Table 4 Accent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141" w:themeColor="accent4"/>
          <w:left w:val="single" w:sz="4" w:space="0" w:color="414141" w:themeColor="accent4"/>
          <w:bottom w:val="single" w:sz="4" w:space="0" w:color="414141" w:themeColor="accent4"/>
          <w:right w:val="single" w:sz="4" w:space="0" w:color="414141" w:themeColor="accent4"/>
          <w:insideH w:val="nil"/>
          <w:insideV w:val="nil"/>
        </w:tcBorders>
        <w:shd w:val="clear" w:color="auto" w:fill="414141" w:themeFill="accent4"/>
      </w:tcPr>
    </w:tblStylePr>
    <w:tblStylePr w:type="lastRow">
      <w:rPr>
        <w:b/>
        <w:bCs/>
      </w:rPr>
      <w:tblPr/>
      <w:tcPr>
        <w:tcBorders>
          <w:top w:val="double" w:sz="4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customStyle="1" w:styleId="GridTable4Accent5">
    <w:name w:val="Grid Table 4 Accent 5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CED0" w:themeColor="accent5"/>
          <w:left w:val="single" w:sz="4" w:space="0" w:color="E4CED0" w:themeColor="accent5"/>
          <w:bottom w:val="single" w:sz="4" w:space="0" w:color="E4CED0" w:themeColor="accent5"/>
          <w:right w:val="single" w:sz="4" w:space="0" w:color="E4CED0" w:themeColor="accent5"/>
          <w:insideH w:val="nil"/>
          <w:insideV w:val="nil"/>
        </w:tcBorders>
        <w:shd w:val="clear" w:color="auto" w:fill="E4CED0" w:themeFill="accent5"/>
      </w:tcPr>
    </w:tblStylePr>
    <w:tblStylePr w:type="lastRow">
      <w:rPr>
        <w:b/>
        <w:bCs/>
      </w:rPr>
      <w:tblPr/>
      <w:tcPr>
        <w:tcBorders>
          <w:top w:val="double" w:sz="4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customStyle="1" w:styleId="GridTable4Accent6">
    <w:name w:val="Grid Table 4 Accent 6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GridTable5Dark">
    <w:name w:val="Grid Table 5 Dark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262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262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2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2626" w:themeFill="accent1"/>
      </w:tcPr>
    </w:tblStylePr>
    <w:tblStylePr w:type="band1Vert">
      <w:tblPr/>
      <w:tcPr>
        <w:shd w:val="clear" w:color="auto" w:fill="A8A8A8" w:themeFill="accent1" w:themeFillTint="66"/>
      </w:tcPr>
    </w:tblStylePr>
    <w:tblStylePr w:type="band1Horz">
      <w:tblPr/>
      <w:tcPr>
        <w:shd w:val="clear" w:color="auto" w:fill="A8A8A8" w:themeFill="accent1" w:themeFillTint="66"/>
      </w:tcPr>
    </w:tblStylePr>
  </w:style>
  <w:style w:type="table" w:customStyle="1" w:styleId="GridTable5DarkAccent2">
    <w:name w:val="Grid Table 5 Dark Accent 2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B3B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070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070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070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0707" w:themeFill="accent2"/>
      </w:tcPr>
    </w:tblStylePr>
    <w:tblStylePr w:type="band1Vert">
      <w:tblPr/>
      <w:tcPr>
        <w:shd w:val="clear" w:color="auto" w:fill="F46868" w:themeFill="accent2" w:themeFillTint="66"/>
      </w:tcPr>
    </w:tblStylePr>
    <w:tblStylePr w:type="band1Horz">
      <w:tblPr/>
      <w:tcPr>
        <w:shd w:val="clear" w:color="auto" w:fill="F46868" w:themeFill="accent2" w:themeFillTint="66"/>
      </w:tcPr>
    </w:tblStylePr>
  </w:style>
  <w:style w:type="table" w:customStyle="1" w:styleId="GridTable5DarkAccent3">
    <w:name w:val="Grid Table 5 Dark Accent 3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9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E3E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E3E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E3E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E3E3" w:themeFill="accent3"/>
      </w:tcPr>
    </w:tblStylePr>
    <w:tblStylePr w:type="band1Vert">
      <w:tblPr/>
      <w:tcPr>
        <w:shd w:val="clear" w:color="auto" w:fill="F3F3F3" w:themeFill="accent3" w:themeFillTint="66"/>
      </w:tcPr>
    </w:tblStylePr>
    <w:tblStylePr w:type="band1Horz">
      <w:tblPr/>
      <w:tcPr>
        <w:shd w:val="clear" w:color="auto" w:fill="F3F3F3" w:themeFill="accent3" w:themeFillTint="66"/>
      </w:tcPr>
    </w:tblStylePr>
  </w:style>
  <w:style w:type="table" w:customStyle="1" w:styleId="GridTable5DarkAccent4">
    <w:name w:val="Grid Table 5 Dark Accent 4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D9D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14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14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14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141" w:themeFill="accent4"/>
      </w:tcPr>
    </w:tblStylePr>
    <w:tblStylePr w:type="band1Vert">
      <w:tblPr/>
      <w:tcPr>
        <w:shd w:val="clear" w:color="auto" w:fill="B3B3B3" w:themeFill="accent4" w:themeFillTint="66"/>
      </w:tcPr>
    </w:tblStylePr>
    <w:tblStylePr w:type="band1Horz">
      <w:tblPr/>
      <w:tcPr>
        <w:shd w:val="clear" w:color="auto" w:fill="B3B3B3" w:themeFill="accent4" w:themeFillTint="66"/>
      </w:tcPr>
    </w:tblStylePr>
  </w:style>
  <w:style w:type="table" w:customStyle="1" w:styleId="GridTable5DarkAccent5">
    <w:name w:val="Grid Table 5 Dark Accent 5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CED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CED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CED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CED0" w:themeFill="accent5"/>
      </w:tcPr>
    </w:tblStylePr>
    <w:tblStylePr w:type="band1Vert">
      <w:tblPr/>
      <w:tcPr>
        <w:shd w:val="clear" w:color="auto" w:fill="F4EBEB" w:themeFill="accent5" w:themeFillTint="66"/>
      </w:tcPr>
    </w:tblStylePr>
    <w:tblStylePr w:type="band1Horz">
      <w:tblPr/>
      <w:tcPr>
        <w:shd w:val="clear" w:color="auto" w:fill="F4EBEB" w:themeFill="accent5" w:themeFillTint="66"/>
      </w:tcPr>
    </w:tblStylePr>
  </w:style>
  <w:style w:type="table" w:customStyle="1" w:styleId="GridTable5DarkAccent6">
    <w:name w:val="Grid Table 5 Dark Accent 6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customStyle="1" w:styleId="GridTable6Colorful">
    <w:name w:val="Grid Table 6 Colorful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3"/>
    <w:uiPriority w:val="51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Ind w:w="0" w:type="dxa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C7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customStyle="1" w:styleId="GridTable6ColorfulAccent2">
    <w:name w:val="Grid Table 6 Colorful Accent 2"/>
    <w:basedOn w:val="a3"/>
    <w:uiPriority w:val="51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Ind w:w="0" w:type="dxa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F1D1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customStyle="1" w:styleId="GridTable6ColorfulAccent3">
    <w:name w:val="Grid Table 6 Colorful Accent 3"/>
    <w:basedOn w:val="a3"/>
    <w:uiPriority w:val="51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Ind w:w="0" w:type="dxa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EE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customStyle="1" w:styleId="GridTable6ColorfulAccent4">
    <w:name w:val="Grid Table 6 Colorful Accent 4"/>
    <w:basedOn w:val="a3"/>
    <w:uiPriority w:val="51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Ind w:w="0" w:type="dxa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D8D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customStyle="1" w:styleId="GridTable6ColorfulAccent5">
    <w:name w:val="Grid Table 6 Colorful Accent 5"/>
    <w:basedOn w:val="a3"/>
    <w:uiPriority w:val="51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Ind w:w="0" w:type="dxa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customStyle="1" w:styleId="GridTable6ColorfulAccent6">
    <w:name w:val="Grid Table 6 Colorful Accent 6"/>
    <w:basedOn w:val="a3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GridTable7Colorful">
    <w:name w:val="Grid Table 7 Colorful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3"/>
    <w:uiPriority w:val="52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Ind w:w="0" w:type="dxa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  <w:tblStylePr w:type="neCell">
      <w:tblPr/>
      <w:tcPr>
        <w:tcBorders>
          <w:bottom w:val="single" w:sz="4" w:space="0" w:color="7C7C7C" w:themeColor="accent1" w:themeTint="99"/>
        </w:tcBorders>
      </w:tcPr>
    </w:tblStylePr>
    <w:tblStylePr w:type="nwCell">
      <w:tblPr/>
      <w:tcPr>
        <w:tcBorders>
          <w:bottom w:val="single" w:sz="4" w:space="0" w:color="7C7C7C" w:themeColor="accent1" w:themeTint="99"/>
        </w:tcBorders>
      </w:tcPr>
    </w:tblStylePr>
    <w:tblStylePr w:type="seCell">
      <w:tblPr/>
      <w:tcPr>
        <w:tcBorders>
          <w:top w:val="single" w:sz="4" w:space="0" w:color="7C7C7C" w:themeColor="accent1" w:themeTint="99"/>
        </w:tcBorders>
      </w:tcPr>
    </w:tblStylePr>
    <w:tblStylePr w:type="swCell">
      <w:tblPr/>
      <w:tcPr>
        <w:tcBorders>
          <w:top w:val="single" w:sz="4" w:space="0" w:color="7C7C7C" w:themeColor="accent1" w:themeTint="99"/>
        </w:tcBorders>
      </w:tcPr>
    </w:tblStylePr>
  </w:style>
  <w:style w:type="table" w:customStyle="1" w:styleId="GridTable7ColorfulAccent2">
    <w:name w:val="Grid Table 7 Colorful Accent 2"/>
    <w:basedOn w:val="a3"/>
    <w:uiPriority w:val="52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Ind w:w="0" w:type="dxa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  <w:tblStylePr w:type="neCell">
      <w:tblPr/>
      <w:tcPr>
        <w:tcBorders>
          <w:bottom w:val="single" w:sz="4" w:space="0" w:color="EF1D1D" w:themeColor="accent2" w:themeTint="99"/>
        </w:tcBorders>
      </w:tcPr>
    </w:tblStylePr>
    <w:tblStylePr w:type="nwCell">
      <w:tblPr/>
      <w:tcPr>
        <w:tcBorders>
          <w:bottom w:val="single" w:sz="4" w:space="0" w:color="EF1D1D" w:themeColor="accent2" w:themeTint="99"/>
        </w:tcBorders>
      </w:tcPr>
    </w:tblStylePr>
    <w:tblStylePr w:type="seCell">
      <w:tblPr/>
      <w:tcPr>
        <w:tcBorders>
          <w:top w:val="single" w:sz="4" w:space="0" w:color="EF1D1D" w:themeColor="accent2" w:themeTint="99"/>
        </w:tcBorders>
      </w:tcPr>
    </w:tblStylePr>
    <w:tblStylePr w:type="swCell">
      <w:tblPr/>
      <w:tcPr>
        <w:tcBorders>
          <w:top w:val="single" w:sz="4" w:space="0" w:color="EF1D1D" w:themeColor="accent2" w:themeTint="99"/>
        </w:tcBorders>
      </w:tcPr>
    </w:tblStylePr>
  </w:style>
  <w:style w:type="table" w:customStyle="1" w:styleId="GridTable7ColorfulAccent3">
    <w:name w:val="Grid Table 7 Colorful Accent 3"/>
    <w:basedOn w:val="a3"/>
    <w:uiPriority w:val="52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Ind w:w="0" w:type="dxa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  <w:tblStylePr w:type="neCell">
      <w:tblPr/>
      <w:tcPr>
        <w:tcBorders>
          <w:bottom w:val="single" w:sz="4" w:space="0" w:color="EEEEEE" w:themeColor="accent3" w:themeTint="99"/>
        </w:tcBorders>
      </w:tcPr>
    </w:tblStylePr>
    <w:tblStylePr w:type="nwCell">
      <w:tblPr/>
      <w:tcPr>
        <w:tcBorders>
          <w:bottom w:val="single" w:sz="4" w:space="0" w:color="EEEEEE" w:themeColor="accent3" w:themeTint="99"/>
        </w:tcBorders>
      </w:tcPr>
    </w:tblStylePr>
    <w:tblStylePr w:type="seCell">
      <w:tblPr/>
      <w:tcPr>
        <w:tcBorders>
          <w:top w:val="single" w:sz="4" w:space="0" w:color="EEEEEE" w:themeColor="accent3" w:themeTint="99"/>
        </w:tcBorders>
      </w:tcPr>
    </w:tblStylePr>
    <w:tblStylePr w:type="swCell">
      <w:tblPr/>
      <w:tcPr>
        <w:tcBorders>
          <w:top w:val="single" w:sz="4" w:space="0" w:color="EEEEEE" w:themeColor="accent3" w:themeTint="99"/>
        </w:tcBorders>
      </w:tcPr>
    </w:tblStylePr>
  </w:style>
  <w:style w:type="table" w:customStyle="1" w:styleId="GridTable7ColorfulAccent4">
    <w:name w:val="Grid Table 7 Colorful Accent 4"/>
    <w:basedOn w:val="a3"/>
    <w:uiPriority w:val="52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Ind w:w="0" w:type="dxa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  <w:tblStylePr w:type="neCell">
      <w:tblPr/>
      <w:tcPr>
        <w:tcBorders>
          <w:bottom w:val="single" w:sz="4" w:space="0" w:color="8D8D8D" w:themeColor="accent4" w:themeTint="99"/>
        </w:tcBorders>
      </w:tcPr>
    </w:tblStylePr>
    <w:tblStylePr w:type="nwCell">
      <w:tblPr/>
      <w:tcPr>
        <w:tcBorders>
          <w:bottom w:val="single" w:sz="4" w:space="0" w:color="8D8D8D" w:themeColor="accent4" w:themeTint="99"/>
        </w:tcBorders>
      </w:tcPr>
    </w:tblStylePr>
    <w:tblStylePr w:type="seCell">
      <w:tblPr/>
      <w:tcPr>
        <w:tcBorders>
          <w:top w:val="single" w:sz="4" w:space="0" w:color="8D8D8D" w:themeColor="accent4" w:themeTint="99"/>
        </w:tcBorders>
      </w:tcPr>
    </w:tblStylePr>
    <w:tblStylePr w:type="swCell">
      <w:tblPr/>
      <w:tcPr>
        <w:tcBorders>
          <w:top w:val="single" w:sz="4" w:space="0" w:color="8D8D8D" w:themeColor="accent4" w:themeTint="99"/>
        </w:tcBorders>
      </w:tcPr>
    </w:tblStylePr>
  </w:style>
  <w:style w:type="table" w:customStyle="1" w:styleId="GridTable7ColorfulAccent5">
    <w:name w:val="Grid Table 7 Colorful Accent 5"/>
    <w:basedOn w:val="a3"/>
    <w:uiPriority w:val="52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Ind w:w="0" w:type="dxa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  <w:tblStylePr w:type="neCell">
      <w:tblPr/>
      <w:tcPr>
        <w:tcBorders>
          <w:bottom w:val="single" w:sz="4" w:space="0" w:color="EEE1E2" w:themeColor="accent5" w:themeTint="99"/>
        </w:tcBorders>
      </w:tcPr>
    </w:tblStylePr>
    <w:tblStylePr w:type="nwCell">
      <w:tblPr/>
      <w:tcPr>
        <w:tcBorders>
          <w:bottom w:val="single" w:sz="4" w:space="0" w:color="EEE1E2" w:themeColor="accent5" w:themeTint="99"/>
        </w:tcBorders>
      </w:tcPr>
    </w:tblStylePr>
    <w:tblStylePr w:type="seCell">
      <w:tblPr/>
      <w:tcPr>
        <w:tcBorders>
          <w:top w:val="single" w:sz="4" w:space="0" w:color="EEE1E2" w:themeColor="accent5" w:themeTint="99"/>
        </w:tcBorders>
      </w:tcPr>
    </w:tblStylePr>
    <w:tblStylePr w:type="swCell">
      <w:tblPr/>
      <w:tcPr>
        <w:tcBorders>
          <w:top w:val="single" w:sz="4" w:space="0" w:color="EEE1E2" w:themeColor="accent5" w:themeTint="99"/>
        </w:tcBorders>
      </w:tcPr>
    </w:tblStylePr>
  </w:style>
  <w:style w:type="table" w:customStyle="1" w:styleId="GridTable7ColorfulAccent6">
    <w:name w:val="Grid Table 7 Colorful Accent 6"/>
    <w:basedOn w:val="a3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32">
    <w:name w:val="หัวเรื่อง 3 อักขระ"/>
    <w:basedOn w:val="a2"/>
    <w:link w:val="31"/>
    <w:uiPriority w:val="9"/>
    <w:semiHidden/>
    <w:rsid w:val="00572222"/>
    <w:rPr>
      <w:rFonts w:asciiTheme="majorHAnsi" w:eastAsiaTheme="majorEastAsia" w:hAnsiTheme="majorHAnsi" w:cstheme="majorBidi"/>
      <w:color w:val="121212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42">
    <w:name w:val="หัวเรื่อง 4 อักขระ"/>
    <w:basedOn w:val="a2"/>
    <w:link w:val="41"/>
    <w:uiPriority w:val="9"/>
    <w:semiHidden/>
    <w:rsid w:val="00572222"/>
    <w:rPr>
      <w:rFonts w:asciiTheme="majorHAnsi" w:eastAsiaTheme="majorEastAsia" w:hAnsiTheme="majorHAnsi" w:cstheme="majorBidi"/>
      <w:i/>
      <w:iCs/>
      <w:color w:val="1C1C1C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52">
    <w:name w:val="หัวเรื่อง 5 อักขระ"/>
    <w:basedOn w:val="a2"/>
    <w:link w:val="51"/>
    <w:uiPriority w:val="9"/>
    <w:semiHidden/>
    <w:rsid w:val="00572222"/>
    <w:rPr>
      <w:rFonts w:asciiTheme="majorHAnsi" w:eastAsiaTheme="majorEastAsia" w:hAnsiTheme="majorHAnsi" w:cstheme="majorBidi"/>
      <w:color w:val="1C1C1C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60">
    <w:name w:val="หัวเรื่อง 6 อักขระ"/>
    <w:basedOn w:val="a2"/>
    <w:link w:val="6"/>
    <w:uiPriority w:val="9"/>
    <w:semiHidden/>
    <w:rsid w:val="00572222"/>
    <w:rPr>
      <w:rFonts w:asciiTheme="majorHAnsi" w:eastAsiaTheme="majorEastAsia" w:hAnsiTheme="majorHAnsi" w:cstheme="majorBidi"/>
      <w:color w:val="12121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70">
    <w:name w:val="หัวเรื่อง 7 อักขระ"/>
    <w:basedOn w:val="a2"/>
    <w:link w:val="7"/>
    <w:uiPriority w:val="9"/>
    <w:semiHidden/>
    <w:rsid w:val="00572222"/>
    <w:rPr>
      <w:rFonts w:asciiTheme="majorHAnsi" w:eastAsiaTheme="majorEastAsia" w:hAnsiTheme="majorHAnsi" w:cstheme="majorBidi"/>
      <w:i/>
      <w:iCs/>
      <w:color w:val="12121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80">
    <w:name w:val="หัวเรื่อง 8 อักขระ"/>
    <w:basedOn w:val="a2"/>
    <w:link w:val="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90">
    <w:name w:val="หัวเรื่อง 9 อักขระ"/>
    <w:basedOn w:val="a2"/>
    <w:link w:val="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">
    <w:name w:val="HTML Acronym"/>
    <w:basedOn w:val="a2"/>
    <w:uiPriority w:val="99"/>
    <w:semiHidden/>
    <w:unhideWhenUsed/>
    <w:rsid w:val="00572222"/>
    <w:rPr>
      <w:sz w:val="22"/>
    </w:rPr>
  </w:style>
  <w:style w:type="paragraph" w:styleId="HTML0">
    <w:name w:val="HTML Address"/>
    <w:basedOn w:val="a1"/>
    <w:link w:val="HTML1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1">
    <w:name w:val="ที่อยู่ HTML อักขระ"/>
    <w:basedOn w:val="a2"/>
    <w:link w:val="HTML0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2">
    <w:name w:val="HTML Cite"/>
    <w:basedOn w:val="a2"/>
    <w:uiPriority w:val="99"/>
    <w:semiHidden/>
    <w:unhideWhenUsed/>
    <w:rsid w:val="00572222"/>
    <w:rPr>
      <w:i/>
      <w:iCs/>
      <w:sz w:val="22"/>
    </w:rPr>
  </w:style>
  <w:style w:type="character" w:styleId="HTML3">
    <w:name w:val="HTML Code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572222"/>
    <w:rPr>
      <w:i/>
      <w:iCs/>
      <w:sz w:val="22"/>
    </w:rPr>
  </w:style>
  <w:style w:type="character" w:styleId="HTML5">
    <w:name w:val="HTML Keyboard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7">
    <w:name w:val="HTML ที่ได้รับการจัดรูปแบบแล้ว อักขระ"/>
    <w:basedOn w:val="a2"/>
    <w:link w:val="HTML6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8">
    <w:name w:val="HTML Sample"/>
    <w:basedOn w:val="a2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572222"/>
    <w:rPr>
      <w:i/>
      <w:iCs/>
      <w:sz w:val="22"/>
    </w:rPr>
  </w:style>
  <w:style w:type="character" w:styleId="afff5">
    <w:name w:val="Hyperlink"/>
    <w:basedOn w:val="a2"/>
    <w:uiPriority w:val="99"/>
    <w:semiHidden/>
    <w:unhideWhenUsed/>
    <w:rsid w:val="000F51EC"/>
    <w:rPr>
      <w:color w:val="202020" w:themeColor="accent4" w:themeShade="80"/>
      <w:sz w:val="22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29">
    <w:name w:val="index 2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37">
    <w:name w:val="index 3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43">
    <w:name w:val="index 4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53">
    <w:name w:val="index 5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61">
    <w:name w:val="index 6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71">
    <w:name w:val="index 7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81">
    <w:name w:val="index 8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91">
    <w:name w:val="index 9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afff6">
    <w:name w:val="index heading"/>
    <w:basedOn w:val="a1"/>
    <w:next w:val="1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afff7">
    <w:name w:val="Intense Emphasis"/>
    <w:basedOn w:val="a2"/>
    <w:uiPriority w:val="21"/>
    <w:semiHidden/>
    <w:qFormat/>
    <w:rsid w:val="000F51EC"/>
    <w:rPr>
      <w:i/>
      <w:iCs/>
      <w:color w:val="1C1C1C" w:themeColor="accent1" w:themeShade="BF"/>
      <w:sz w:val="22"/>
    </w:rPr>
  </w:style>
  <w:style w:type="paragraph" w:styleId="afff8">
    <w:name w:val="Intense Quote"/>
    <w:basedOn w:val="a1"/>
    <w:next w:val="a1"/>
    <w:link w:val="afff9"/>
    <w:uiPriority w:val="30"/>
    <w:semiHidden/>
    <w:qFormat/>
    <w:rsid w:val="000F51EC"/>
    <w:pPr>
      <w:pBdr>
        <w:top w:val="single" w:sz="4" w:space="10" w:color="262626" w:themeColor="accent1"/>
        <w:bottom w:val="single" w:sz="4" w:space="10" w:color="262626" w:themeColor="accent1"/>
      </w:pBdr>
      <w:spacing w:before="360" w:after="360"/>
      <w:ind w:left="864" w:right="864"/>
      <w:jc w:val="center"/>
    </w:pPr>
    <w:rPr>
      <w:i/>
      <w:iCs/>
      <w:color w:val="1C1C1C" w:themeColor="accent1" w:themeShade="BF"/>
    </w:rPr>
  </w:style>
  <w:style w:type="character" w:customStyle="1" w:styleId="afff9">
    <w:name w:val="ทำให้คำอ้างอิงเป็นสีเข้มขึ้น อักขระ"/>
    <w:basedOn w:val="a2"/>
    <w:link w:val="afff8"/>
    <w:uiPriority w:val="30"/>
    <w:semiHidden/>
    <w:rsid w:val="000F51EC"/>
    <w:rPr>
      <w:i/>
      <w:iCs/>
      <w:color w:val="1C1C1C" w:themeColor="accent1" w:themeShade="BF"/>
    </w:rPr>
  </w:style>
  <w:style w:type="character" w:styleId="afffa">
    <w:name w:val="Intense Reference"/>
    <w:basedOn w:val="a2"/>
    <w:uiPriority w:val="32"/>
    <w:semiHidden/>
    <w:qFormat/>
    <w:rsid w:val="000F51EC"/>
    <w:rPr>
      <w:b/>
      <w:bCs/>
      <w:caps w:val="0"/>
      <w:smallCaps/>
      <w:color w:val="1C1C1C" w:themeColor="accent1" w:themeShade="BF"/>
      <w:spacing w:val="5"/>
      <w:sz w:val="22"/>
    </w:rPr>
  </w:style>
  <w:style w:type="table" w:styleId="afffb">
    <w:name w:val="Light Grid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  <w:insideH w:val="single" w:sz="8" w:space="0" w:color="262626" w:themeColor="accent1"/>
        <w:insideV w:val="single" w:sz="8" w:space="0" w:color="26262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18" w:space="0" w:color="262626" w:themeColor="accent1"/>
          <w:right w:val="single" w:sz="8" w:space="0" w:color="262626" w:themeColor="accent1"/>
          <w:insideH w:val="nil"/>
          <w:insideV w:val="single" w:sz="8" w:space="0" w:color="26262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  <w:insideH w:val="nil"/>
          <w:insideV w:val="single" w:sz="8" w:space="0" w:color="26262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  <w:tblStylePr w:type="band1Vert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  <w:shd w:val="clear" w:color="auto" w:fill="C9C9C9" w:themeFill="accent1" w:themeFillTint="3F"/>
      </w:tcPr>
    </w:tblStylePr>
    <w:tblStylePr w:type="band1Horz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  <w:insideV w:val="single" w:sz="8" w:space="0" w:color="262626" w:themeColor="accent1"/>
        </w:tcBorders>
        <w:shd w:val="clear" w:color="auto" w:fill="C9C9C9" w:themeFill="accent1" w:themeFillTint="3F"/>
      </w:tcPr>
    </w:tblStylePr>
    <w:tblStylePr w:type="band2Horz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  <w:insideV w:val="single" w:sz="8" w:space="0" w:color="262626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  <w:insideH w:val="single" w:sz="8" w:space="0" w:color="650707" w:themeColor="accent2"/>
        <w:insideV w:val="single" w:sz="8" w:space="0" w:color="65070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18" w:space="0" w:color="650707" w:themeColor="accent2"/>
          <w:right w:val="single" w:sz="8" w:space="0" w:color="650707" w:themeColor="accent2"/>
          <w:insideH w:val="nil"/>
          <w:insideV w:val="single" w:sz="8" w:space="0" w:color="65070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  <w:insideH w:val="nil"/>
          <w:insideV w:val="single" w:sz="8" w:space="0" w:color="65070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  <w:tblStylePr w:type="band1Vert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  <w:shd w:val="clear" w:color="auto" w:fill="F8A2A2" w:themeFill="accent2" w:themeFillTint="3F"/>
      </w:tcPr>
    </w:tblStylePr>
    <w:tblStylePr w:type="band1Horz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  <w:insideV w:val="single" w:sz="8" w:space="0" w:color="650707" w:themeColor="accent2"/>
        </w:tcBorders>
        <w:shd w:val="clear" w:color="auto" w:fill="F8A2A2" w:themeFill="accent2" w:themeFillTint="3F"/>
      </w:tcPr>
    </w:tblStylePr>
    <w:tblStylePr w:type="band2Horz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  <w:insideV w:val="single" w:sz="8" w:space="0" w:color="650707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  <w:insideH w:val="single" w:sz="8" w:space="0" w:color="E3E3E3" w:themeColor="accent3"/>
        <w:insideV w:val="single" w:sz="8" w:space="0" w:color="E3E3E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18" w:space="0" w:color="E3E3E3" w:themeColor="accent3"/>
          <w:right w:val="single" w:sz="8" w:space="0" w:color="E3E3E3" w:themeColor="accent3"/>
          <w:insideH w:val="nil"/>
          <w:insideV w:val="single" w:sz="8" w:space="0" w:color="E3E3E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  <w:insideH w:val="nil"/>
          <w:insideV w:val="single" w:sz="8" w:space="0" w:color="E3E3E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  <w:tblStylePr w:type="band1Vert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  <w:shd w:val="clear" w:color="auto" w:fill="F8F8F8" w:themeFill="accent3" w:themeFillTint="3F"/>
      </w:tcPr>
    </w:tblStylePr>
    <w:tblStylePr w:type="band1Horz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  <w:insideV w:val="single" w:sz="8" w:space="0" w:color="E3E3E3" w:themeColor="accent3"/>
        </w:tcBorders>
        <w:shd w:val="clear" w:color="auto" w:fill="F8F8F8" w:themeFill="accent3" w:themeFillTint="3F"/>
      </w:tcPr>
    </w:tblStylePr>
    <w:tblStylePr w:type="band2Horz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  <w:insideV w:val="single" w:sz="8" w:space="0" w:color="E3E3E3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  <w:insideH w:val="single" w:sz="8" w:space="0" w:color="414141" w:themeColor="accent4"/>
        <w:insideV w:val="single" w:sz="8" w:space="0" w:color="41414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18" w:space="0" w:color="414141" w:themeColor="accent4"/>
          <w:right w:val="single" w:sz="8" w:space="0" w:color="414141" w:themeColor="accent4"/>
          <w:insideH w:val="nil"/>
          <w:insideV w:val="single" w:sz="8" w:space="0" w:color="41414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  <w:insideH w:val="nil"/>
          <w:insideV w:val="single" w:sz="8" w:space="0" w:color="41414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  <w:tblStylePr w:type="band1Vert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  <w:shd w:val="clear" w:color="auto" w:fill="D0D0D0" w:themeFill="accent4" w:themeFillTint="3F"/>
      </w:tcPr>
    </w:tblStylePr>
    <w:tblStylePr w:type="band1Horz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  <w:insideV w:val="single" w:sz="8" w:space="0" w:color="414141" w:themeColor="accent4"/>
        </w:tcBorders>
        <w:shd w:val="clear" w:color="auto" w:fill="D0D0D0" w:themeFill="accent4" w:themeFillTint="3F"/>
      </w:tcPr>
    </w:tblStylePr>
    <w:tblStylePr w:type="band2Horz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  <w:insideV w:val="single" w:sz="8" w:space="0" w:color="414141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  <w:insideH w:val="single" w:sz="8" w:space="0" w:color="E4CED0" w:themeColor="accent5"/>
        <w:insideV w:val="single" w:sz="8" w:space="0" w:color="E4CED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18" w:space="0" w:color="E4CED0" w:themeColor="accent5"/>
          <w:right w:val="single" w:sz="8" w:space="0" w:color="E4CED0" w:themeColor="accent5"/>
          <w:insideH w:val="nil"/>
          <w:insideV w:val="single" w:sz="8" w:space="0" w:color="E4CED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  <w:insideH w:val="nil"/>
          <w:insideV w:val="single" w:sz="8" w:space="0" w:color="E4CED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  <w:tblStylePr w:type="band1Vert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  <w:shd w:val="clear" w:color="auto" w:fill="F8F2F3" w:themeFill="accent5" w:themeFillTint="3F"/>
      </w:tcPr>
    </w:tblStylePr>
    <w:tblStylePr w:type="band1Horz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  <w:insideV w:val="single" w:sz="8" w:space="0" w:color="E4CED0" w:themeColor="accent5"/>
        </w:tcBorders>
        <w:shd w:val="clear" w:color="auto" w:fill="F8F2F3" w:themeFill="accent5" w:themeFillTint="3F"/>
      </w:tcPr>
    </w:tblStylePr>
    <w:tblStylePr w:type="band2Horz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  <w:insideV w:val="single" w:sz="8" w:space="0" w:color="E4CED0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afffc">
    <w:name w:val="Light List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2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  <w:tblStylePr w:type="band1Horz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070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  <w:tblStylePr w:type="band1Horz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E3E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  <w:tblStylePr w:type="band1Horz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14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  <w:tblStylePr w:type="band1Horz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CED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  <w:tblStylePr w:type="band1Horz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afffd">
    <w:name w:val="Light Shading"/>
    <w:basedOn w:val="a3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Ind w:w="0" w:type="dxa"/>
      <w:tblBorders>
        <w:top w:val="single" w:sz="8" w:space="0" w:color="262626" w:themeColor="accent1"/>
        <w:bottom w:val="single" w:sz="8" w:space="0" w:color="26262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 w:themeColor="accent1"/>
          <w:left w:val="nil"/>
          <w:bottom w:val="single" w:sz="8" w:space="0" w:color="26262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 w:themeColor="accent1"/>
          <w:left w:val="nil"/>
          <w:bottom w:val="single" w:sz="8" w:space="0" w:color="26262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Ind w:w="0" w:type="dxa"/>
      <w:tblBorders>
        <w:top w:val="single" w:sz="8" w:space="0" w:color="650707" w:themeColor="accent2"/>
        <w:bottom w:val="single" w:sz="8" w:space="0" w:color="65070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0707" w:themeColor="accent2"/>
          <w:left w:val="nil"/>
          <w:bottom w:val="single" w:sz="8" w:space="0" w:color="65070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0707" w:themeColor="accent2"/>
          <w:left w:val="nil"/>
          <w:bottom w:val="single" w:sz="8" w:space="0" w:color="65070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Ind w:w="0" w:type="dxa"/>
      <w:tblBorders>
        <w:top w:val="single" w:sz="8" w:space="0" w:color="E3E3E3" w:themeColor="accent3"/>
        <w:bottom w:val="single" w:sz="8" w:space="0" w:color="E3E3E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E3E3" w:themeColor="accent3"/>
          <w:left w:val="nil"/>
          <w:bottom w:val="single" w:sz="8" w:space="0" w:color="E3E3E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E3E3" w:themeColor="accent3"/>
          <w:left w:val="nil"/>
          <w:bottom w:val="single" w:sz="8" w:space="0" w:color="E3E3E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Ind w:w="0" w:type="dxa"/>
      <w:tblBorders>
        <w:top w:val="single" w:sz="8" w:space="0" w:color="414141" w:themeColor="accent4"/>
        <w:bottom w:val="single" w:sz="8" w:space="0" w:color="41414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141" w:themeColor="accent4"/>
          <w:left w:val="nil"/>
          <w:bottom w:val="single" w:sz="8" w:space="0" w:color="41414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141" w:themeColor="accent4"/>
          <w:left w:val="nil"/>
          <w:bottom w:val="single" w:sz="8" w:space="0" w:color="41414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Ind w:w="0" w:type="dxa"/>
      <w:tblBorders>
        <w:top w:val="single" w:sz="8" w:space="0" w:color="E4CED0" w:themeColor="accent5"/>
        <w:bottom w:val="single" w:sz="8" w:space="0" w:color="E4CED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CED0" w:themeColor="accent5"/>
          <w:left w:val="nil"/>
          <w:bottom w:val="single" w:sz="8" w:space="0" w:color="E4CED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CED0" w:themeColor="accent5"/>
          <w:left w:val="nil"/>
          <w:bottom w:val="single" w:sz="8" w:space="0" w:color="E4CED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Ind w:w="0" w:type="dxa"/>
      <w:tblBorders>
        <w:top w:val="single" w:sz="8" w:space="0" w:color="FFFFFF" w:themeColor="accent6"/>
        <w:bottom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afffe">
    <w:name w:val="line number"/>
    <w:basedOn w:val="a2"/>
    <w:uiPriority w:val="99"/>
    <w:semiHidden/>
    <w:unhideWhenUsed/>
    <w:rsid w:val="00572222"/>
    <w:rPr>
      <w:sz w:val="22"/>
    </w:rPr>
  </w:style>
  <w:style w:type="paragraph" w:styleId="affff">
    <w:name w:val="List"/>
    <w:basedOn w:val="a1"/>
    <w:uiPriority w:val="99"/>
    <w:semiHidden/>
    <w:unhideWhenUsed/>
    <w:rsid w:val="00572222"/>
    <w:pPr>
      <w:ind w:left="360" w:hanging="360"/>
      <w:contextualSpacing/>
    </w:pPr>
  </w:style>
  <w:style w:type="paragraph" w:styleId="2a">
    <w:name w:val="List 2"/>
    <w:basedOn w:val="a1"/>
    <w:uiPriority w:val="99"/>
    <w:semiHidden/>
    <w:unhideWhenUsed/>
    <w:rsid w:val="00572222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572222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572222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572222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affff0">
    <w:name w:val="List Continue"/>
    <w:basedOn w:val="a1"/>
    <w:uiPriority w:val="99"/>
    <w:semiHidden/>
    <w:unhideWhenUsed/>
    <w:rsid w:val="00572222"/>
    <w:pPr>
      <w:spacing w:after="120"/>
      <w:ind w:left="360"/>
      <w:contextualSpacing/>
    </w:pPr>
  </w:style>
  <w:style w:type="paragraph" w:styleId="2b">
    <w:name w:val="List Continue 2"/>
    <w:basedOn w:val="a1"/>
    <w:uiPriority w:val="99"/>
    <w:semiHidden/>
    <w:unhideWhenUsed/>
    <w:rsid w:val="00572222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affff1">
    <w:name w:val="List Paragraph"/>
    <w:basedOn w:val="a1"/>
    <w:uiPriority w:val="34"/>
    <w:semiHidden/>
    <w:qFormat/>
    <w:rsid w:val="00572222"/>
    <w:pPr>
      <w:ind w:left="720"/>
      <w:contextualSpacing/>
    </w:pPr>
  </w:style>
  <w:style w:type="table" w:customStyle="1" w:styleId="ListTable1Light">
    <w:name w:val="List Table 1 Light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C7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customStyle="1" w:styleId="ListTable1LightAccent2">
    <w:name w:val="List Table 1 Light Accent 2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F1D1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customStyle="1" w:styleId="ListTable1LightAccent3">
    <w:name w:val="List Table 1 Light Accent 3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EEE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customStyle="1" w:styleId="ListTable1LightAccent4">
    <w:name w:val="List Table 1 Light Accent 4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D8D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customStyle="1" w:styleId="ListTable1LightAccent5">
    <w:name w:val="List Table 1 Light Accent 5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E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customStyle="1" w:styleId="ListTable1LightAccent6">
    <w:name w:val="List Table 1 Light Accent 6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ListTable2">
    <w:name w:val="List Table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C7C7C" w:themeColor="accent1" w:themeTint="99"/>
        <w:bottom w:val="single" w:sz="4" w:space="0" w:color="7C7C7C" w:themeColor="accent1" w:themeTint="99"/>
        <w:insideH w:val="single" w:sz="4" w:space="0" w:color="7C7C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customStyle="1" w:styleId="ListTable2Accent2">
    <w:name w:val="List Table 2 Accent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F1D1D" w:themeColor="accent2" w:themeTint="99"/>
        <w:bottom w:val="single" w:sz="4" w:space="0" w:color="EF1D1D" w:themeColor="accent2" w:themeTint="99"/>
        <w:insideH w:val="single" w:sz="4" w:space="0" w:color="EF1D1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customStyle="1" w:styleId="ListTable2Accent3">
    <w:name w:val="List Table 2 Accent 3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EEEE" w:themeColor="accent3" w:themeTint="99"/>
        <w:bottom w:val="single" w:sz="4" w:space="0" w:color="EEEEEE" w:themeColor="accent3" w:themeTint="99"/>
        <w:insideH w:val="single" w:sz="4" w:space="0" w:color="EEEEE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customStyle="1" w:styleId="ListTable2Accent4">
    <w:name w:val="List Table 2 Accent 4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8D8D" w:themeColor="accent4" w:themeTint="99"/>
        <w:bottom w:val="single" w:sz="4" w:space="0" w:color="8D8D8D" w:themeColor="accent4" w:themeTint="99"/>
        <w:insideH w:val="single" w:sz="4" w:space="0" w:color="8D8D8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customStyle="1" w:styleId="ListTable2Accent5">
    <w:name w:val="List Table 2 Accent 5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E1E2" w:themeColor="accent5" w:themeTint="99"/>
        <w:bottom w:val="single" w:sz="4" w:space="0" w:color="EEE1E2" w:themeColor="accent5" w:themeTint="99"/>
        <w:insideH w:val="single" w:sz="4" w:space="0" w:color="EEE1E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customStyle="1" w:styleId="ListTable2Accent6">
    <w:name w:val="List Table 2 Accent 6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ListTable3">
    <w:name w:val="List Table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62626" w:themeColor="accent1"/>
        <w:left w:val="single" w:sz="4" w:space="0" w:color="262626" w:themeColor="accent1"/>
        <w:bottom w:val="single" w:sz="4" w:space="0" w:color="262626" w:themeColor="accent1"/>
        <w:right w:val="single" w:sz="4" w:space="0" w:color="26262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62626" w:themeFill="accent1"/>
      </w:tcPr>
    </w:tblStylePr>
    <w:tblStylePr w:type="lastRow">
      <w:rPr>
        <w:b/>
        <w:bCs/>
      </w:rPr>
      <w:tblPr/>
      <w:tcPr>
        <w:tcBorders>
          <w:top w:val="double" w:sz="4" w:space="0" w:color="26262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2626" w:themeColor="accent1"/>
          <w:right w:val="single" w:sz="4" w:space="0" w:color="262626" w:themeColor="accent1"/>
        </w:tcBorders>
      </w:tcPr>
    </w:tblStylePr>
    <w:tblStylePr w:type="band1Horz">
      <w:tblPr/>
      <w:tcPr>
        <w:tcBorders>
          <w:top w:val="single" w:sz="4" w:space="0" w:color="262626" w:themeColor="accent1"/>
          <w:bottom w:val="single" w:sz="4" w:space="0" w:color="26262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2626" w:themeColor="accent1"/>
          <w:left w:val="nil"/>
        </w:tcBorders>
      </w:tcPr>
    </w:tblStylePr>
    <w:tblStylePr w:type="swCell">
      <w:tblPr/>
      <w:tcPr>
        <w:tcBorders>
          <w:top w:val="double" w:sz="4" w:space="0" w:color="262626" w:themeColor="accent1"/>
          <w:right w:val="nil"/>
        </w:tcBorders>
      </w:tcPr>
    </w:tblStylePr>
  </w:style>
  <w:style w:type="table" w:customStyle="1" w:styleId="ListTable3Accent2">
    <w:name w:val="List Table 3 Accent 2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50707" w:themeColor="accent2"/>
        <w:left w:val="single" w:sz="4" w:space="0" w:color="650707" w:themeColor="accent2"/>
        <w:bottom w:val="single" w:sz="4" w:space="0" w:color="650707" w:themeColor="accent2"/>
        <w:right w:val="single" w:sz="4" w:space="0" w:color="65070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50707" w:themeFill="accent2"/>
      </w:tcPr>
    </w:tblStylePr>
    <w:tblStylePr w:type="lastRow">
      <w:rPr>
        <w:b/>
        <w:bCs/>
      </w:rPr>
      <w:tblPr/>
      <w:tcPr>
        <w:tcBorders>
          <w:top w:val="double" w:sz="4" w:space="0" w:color="65070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0707" w:themeColor="accent2"/>
          <w:right w:val="single" w:sz="4" w:space="0" w:color="650707" w:themeColor="accent2"/>
        </w:tcBorders>
      </w:tcPr>
    </w:tblStylePr>
    <w:tblStylePr w:type="band1Horz">
      <w:tblPr/>
      <w:tcPr>
        <w:tcBorders>
          <w:top w:val="single" w:sz="4" w:space="0" w:color="650707" w:themeColor="accent2"/>
          <w:bottom w:val="single" w:sz="4" w:space="0" w:color="65070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0707" w:themeColor="accent2"/>
          <w:left w:val="nil"/>
        </w:tcBorders>
      </w:tcPr>
    </w:tblStylePr>
    <w:tblStylePr w:type="swCell">
      <w:tblPr/>
      <w:tcPr>
        <w:tcBorders>
          <w:top w:val="double" w:sz="4" w:space="0" w:color="650707" w:themeColor="accent2"/>
          <w:right w:val="nil"/>
        </w:tcBorders>
      </w:tcPr>
    </w:tblStylePr>
  </w:style>
  <w:style w:type="table" w:customStyle="1" w:styleId="ListTable3Accent3">
    <w:name w:val="List Table 3 Accent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3E3E3" w:themeColor="accent3"/>
        <w:left w:val="single" w:sz="4" w:space="0" w:color="E3E3E3" w:themeColor="accent3"/>
        <w:bottom w:val="single" w:sz="4" w:space="0" w:color="E3E3E3" w:themeColor="accent3"/>
        <w:right w:val="single" w:sz="4" w:space="0" w:color="E3E3E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3E3E3" w:themeFill="accent3"/>
      </w:tcPr>
    </w:tblStylePr>
    <w:tblStylePr w:type="lastRow">
      <w:rPr>
        <w:b/>
        <w:bCs/>
      </w:rPr>
      <w:tblPr/>
      <w:tcPr>
        <w:tcBorders>
          <w:top w:val="double" w:sz="4" w:space="0" w:color="E3E3E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E3E3" w:themeColor="accent3"/>
          <w:right w:val="single" w:sz="4" w:space="0" w:color="E3E3E3" w:themeColor="accent3"/>
        </w:tcBorders>
      </w:tcPr>
    </w:tblStylePr>
    <w:tblStylePr w:type="band1Horz">
      <w:tblPr/>
      <w:tcPr>
        <w:tcBorders>
          <w:top w:val="single" w:sz="4" w:space="0" w:color="E3E3E3" w:themeColor="accent3"/>
          <w:bottom w:val="single" w:sz="4" w:space="0" w:color="E3E3E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E3E3" w:themeColor="accent3"/>
          <w:left w:val="nil"/>
        </w:tcBorders>
      </w:tcPr>
    </w:tblStylePr>
    <w:tblStylePr w:type="swCell">
      <w:tblPr/>
      <w:tcPr>
        <w:tcBorders>
          <w:top w:val="double" w:sz="4" w:space="0" w:color="E3E3E3" w:themeColor="accent3"/>
          <w:right w:val="nil"/>
        </w:tcBorders>
      </w:tcPr>
    </w:tblStylePr>
  </w:style>
  <w:style w:type="table" w:customStyle="1" w:styleId="ListTable3Accent4">
    <w:name w:val="List Table 3 Accent 4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14141" w:themeColor="accent4"/>
        <w:left w:val="single" w:sz="4" w:space="0" w:color="414141" w:themeColor="accent4"/>
        <w:bottom w:val="single" w:sz="4" w:space="0" w:color="414141" w:themeColor="accent4"/>
        <w:right w:val="single" w:sz="4" w:space="0" w:color="41414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14141" w:themeFill="accent4"/>
      </w:tcPr>
    </w:tblStylePr>
    <w:tblStylePr w:type="lastRow">
      <w:rPr>
        <w:b/>
        <w:bCs/>
      </w:rPr>
      <w:tblPr/>
      <w:tcPr>
        <w:tcBorders>
          <w:top w:val="double" w:sz="4" w:space="0" w:color="41414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141" w:themeColor="accent4"/>
          <w:right w:val="single" w:sz="4" w:space="0" w:color="414141" w:themeColor="accent4"/>
        </w:tcBorders>
      </w:tcPr>
    </w:tblStylePr>
    <w:tblStylePr w:type="band1Horz">
      <w:tblPr/>
      <w:tcPr>
        <w:tcBorders>
          <w:top w:val="single" w:sz="4" w:space="0" w:color="414141" w:themeColor="accent4"/>
          <w:bottom w:val="single" w:sz="4" w:space="0" w:color="41414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4141" w:themeColor="accent4"/>
          <w:left w:val="nil"/>
        </w:tcBorders>
      </w:tcPr>
    </w:tblStylePr>
    <w:tblStylePr w:type="swCell">
      <w:tblPr/>
      <w:tcPr>
        <w:tcBorders>
          <w:top w:val="double" w:sz="4" w:space="0" w:color="414141" w:themeColor="accent4"/>
          <w:right w:val="nil"/>
        </w:tcBorders>
      </w:tcPr>
    </w:tblStylePr>
  </w:style>
  <w:style w:type="table" w:customStyle="1" w:styleId="ListTable3Accent5">
    <w:name w:val="List Table 3 Accent 5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4CED0" w:themeColor="accent5"/>
        <w:left w:val="single" w:sz="4" w:space="0" w:color="E4CED0" w:themeColor="accent5"/>
        <w:bottom w:val="single" w:sz="4" w:space="0" w:color="E4CED0" w:themeColor="accent5"/>
        <w:right w:val="single" w:sz="4" w:space="0" w:color="E4CED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4CED0" w:themeFill="accent5"/>
      </w:tcPr>
    </w:tblStylePr>
    <w:tblStylePr w:type="lastRow">
      <w:rPr>
        <w:b/>
        <w:bCs/>
      </w:rPr>
      <w:tblPr/>
      <w:tcPr>
        <w:tcBorders>
          <w:top w:val="double" w:sz="4" w:space="0" w:color="E4CED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CED0" w:themeColor="accent5"/>
          <w:right w:val="single" w:sz="4" w:space="0" w:color="E4CED0" w:themeColor="accent5"/>
        </w:tcBorders>
      </w:tcPr>
    </w:tblStylePr>
    <w:tblStylePr w:type="band1Horz">
      <w:tblPr/>
      <w:tcPr>
        <w:tcBorders>
          <w:top w:val="single" w:sz="4" w:space="0" w:color="E4CED0" w:themeColor="accent5"/>
          <w:bottom w:val="single" w:sz="4" w:space="0" w:color="E4CED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CED0" w:themeColor="accent5"/>
          <w:left w:val="nil"/>
        </w:tcBorders>
      </w:tcPr>
    </w:tblStylePr>
    <w:tblStylePr w:type="swCell">
      <w:tblPr/>
      <w:tcPr>
        <w:tcBorders>
          <w:top w:val="double" w:sz="4" w:space="0" w:color="E4CED0" w:themeColor="accent5"/>
          <w:right w:val="nil"/>
        </w:tcBorders>
      </w:tcPr>
    </w:tblStylePr>
  </w:style>
  <w:style w:type="table" w:customStyle="1" w:styleId="ListTable3Accent6">
    <w:name w:val="List Table 3 Accent 6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customStyle="1" w:styleId="ListTable4">
    <w:name w:val="List Table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2626" w:themeColor="accent1"/>
          <w:left w:val="single" w:sz="4" w:space="0" w:color="262626" w:themeColor="accent1"/>
          <w:bottom w:val="single" w:sz="4" w:space="0" w:color="262626" w:themeColor="accent1"/>
          <w:right w:val="single" w:sz="4" w:space="0" w:color="262626" w:themeColor="accent1"/>
          <w:insideH w:val="nil"/>
        </w:tcBorders>
        <w:shd w:val="clear" w:color="auto" w:fill="262626" w:themeFill="accent1"/>
      </w:tcPr>
    </w:tblStylePr>
    <w:tblStylePr w:type="lastRow">
      <w:rPr>
        <w:b/>
        <w:bCs/>
      </w:rPr>
      <w:tblPr/>
      <w:tcPr>
        <w:tcBorders>
          <w:top w:val="double" w:sz="4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customStyle="1" w:styleId="ListTable4Accent2">
    <w:name w:val="List Table 4 Accent 2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0707" w:themeColor="accent2"/>
          <w:left w:val="single" w:sz="4" w:space="0" w:color="650707" w:themeColor="accent2"/>
          <w:bottom w:val="single" w:sz="4" w:space="0" w:color="650707" w:themeColor="accent2"/>
          <w:right w:val="single" w:sz="4" w:space="0" w:color="650707" w:themeColor="accent2"/>
          <w:insideH w:val="nil"/>
        </w:tcBorders>
        <w:shd w:val="clear" w:color="auto" w:fill="650707" w:themeFill="accent2"/>
      </w:tcPr>
    </w:tblStylePr>
    <w:tblStylePr w:type="lastRow">
      <w:rPr>
        <w:b/>
        <w:bCs/>
      </w:rPr>
      <w:tblPr/>
      <w:tcPr>
        <w:tcBorders>
          <w:top w:val="double" w:sz="4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customStyle="1" w:styleId="ListTable4Accent3">
    <w:name w:val="List Table 4 Accent 3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E3E3" w:themeColor="accent3"/>
          <w:left w:val="single" w:sz="4" w:space="0" w:color="E3E3E3" w:themeColor="accent3"/>
          <w:bottom w:val="single" w:sz="4" w:space="0" w:color="E3E3E3" w:themeColor="accent3"/>
          <w:right w:val="single" w:sz="4" w:space="0" w:color="E3E3E3" w:themeColor="accent3"/>
          <w:insideH w:val="nil"/>
        </w:tcBorders>
        <w:shd w:val="clear" w:color="auto" w:fill="E3E3E3" w:themeFill="accent3"/>
      </w:tcPr>
    </w:tblStylePr>
    <w:tblStylePr w:type="lastRow">
      <w:rPr>
        <w:b/>
        <w:bCs/>
      </w:rPr>
      <w:tblPr/>
      <w:tcPr>
        <w:tcBorders>
          <w:top w:val="double" w:sz="4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customStyle="1" w:styleId="ListTable4Accent4">
    <w:name w:val="List Table 4 Accent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141" w:themeColor="accent4"/>
          <w:left w:val="single" w:sz="4" w:space="0" w:color="414141" w:themeColor="accent4"/>
          <w:bottom w:val="single" w:sz="4" w:space="0" w:color="414141" w:themeColor="accent4"/>
          <w:right w:val="single" w:sz="4" w:space="0" w:color="414141" w:themeColor="accent4"/>
          <w:insideH w:val="nil"/>
        </w:tcBorders>
        <w:shd w:val="clear" w:color="auto" w:fill="414141" w:themeFill="accent4"/>
      </w:tcPr>
    </w:tblStylePr>
    <w:tblStylePr w:type="lastRow">
      <w:rPr>
        <w:b/>
        <w:bCs/>
      </w:rPr>
      <w:tblPr/>
      <w:tcPr>
        <w:tcBorders>
          <w:top w:val="double" w:sz="4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customStyle="1" w:styleId="ListTable4Accent5">
    <w:name w:val="List Table 4 Accent 5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CED0" w:themeColor="accent5"/>
          <w:left w:val="single" w:sz="4" w:space="0" w:color="E4CED0" w:themeColor="accent5"/>
          <w:bottom w:val="single" w:sz="4" w:space="0" w:color="E4CED0" w:themeColor="accent5"/>
          <w:right w:val="single" w:sz="4" w:space="0" w:color="E4CED0" w:themeColor="accent5"/>
          <w:insideH w:val="nil"/>
        </w:tcBorders>
        <w:shd w:val="clear" w:color="auto" w:fill="E4CED0" w:themeFill="accent5"/>
      </w:tcPr>
    </w:tblStylePr>
    <w:tblStylePr w:type="lastRow">
      <w:rPr>
        <w:b/>
        <w:bCs/>
      </w:rPr>
      <w:tblPr/>
      <w:tcPr>
        <w:tcBorders>
          <w:top w:val="double" w:sz="4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customStyle="1" w:styleId="ListTable4Accent6">
    <w:name w:val="List Table 4 Accent 6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ListTable5Dark">
    <w:name w:val="List Table 5 Dark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262626" w:themeColor="accent1"/>
        <w:left w:val="single" w:sz="24" w:space="0" w:color="262626" w:themeColor="accent1"/>
        <w:bottom w:val="single" w:sz="24" w:space="0" w:color="262626" w:themeColor="accent1"/>
        <w:right w:val="single" w:sz="24" w:space="0" w:color="262626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6262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50707" w:themeColor="accent2"/>
        <w:left w:val="single" w:sz="24" w:space="0" w:color="650707" w:themeColor="accent2"/>
        <w:bottom w:val="single" w:sz="24" w:space="0" w:color="650707" w:themeColor="accent2"/>
        <w:right w:val="single" w:sz="24" w:space="0" w:color="65070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070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3E3E3" w:themeColor="accent3"/>
        <w:left w:val="single" w:sz="24" w:space="0" w:color="E3E3E3" w:themeColor="accent3"/>
        <w:bottom w:val="single" w:sz="24" w:space="0" w:color="E3E3E3" w:themeColor="accent3"/>
        <w:right w:val="single" w:sz="24" w:space="0" w:color="E3E3E3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E3E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14141" w:themeColor="accent4"/>
        <w:left w:val="single" w:sz="24" w:space="0" w:color="414141" w:themeColor="accent4"/>
        <w:bottom w:val="single" w:sz="24" w:space="0" w:color="414141" w:themeColor="accent4"/>
        <w:right w:val="single" w:sz="24" w:space="0" w:color="414141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1414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4CED0" w:themeColor="accent5"/>
        <w:left w:val="single" w:sz="24" w:space="0" w:color="E4CED0" w:themeColor="accent5"/>
        <w:bottom w:val="single" w:sz="24" w:space="0" w:color="E4CED0" w:themeColor="accent5"/>
        <w:right w:val="single" w:sz="24" w:space="0" w:color="E4CED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CED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3"/>
    <w:uiPriority w:val="51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Ind w:w="0" w:type="dxa"/>
      <w:tblBorders>
        <w:top w:val="single" w:sz="4" w:space="0" w:color="262626" w:themeColor="accent1"/>
        <w:bottom w:val="single" w:sz="4" w:space="0" w:color="26262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6262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customStyle="1" w:styleId="ListTable6ColorfulAccent2">
    <w:name w:val="List Table 6 Colorful Accent 2"/>
    <w:basedOn w:val="a3"/>
    <w:uiPriority w:val="51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Ind w:w="0" w:type="dxa"/>
      <w:tblBorders>
        <w:top w:val="single" w:sz="4" w:space="0" w:color="650707" w:themeColor="accent2"/>
        <w:bottom w:val="single" w:sz="4" w:space="0" w:color="65070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5070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customStyle="1" w:styleId="ListTable6ColorfulAccent3">
    <w:name w:val="List Table 6 Colorful Accent 3"/>
    <w:basedOn w:val="a3"/>
    <w:uiPriority w:val="51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Ind w:w="0" w:type="dxa"/>
      <w:tblBorders>
        <w:top w:val="single" w:sz="4" w:space="0" w:color="E3E3E3" w:themeColor="accent3"/>
        <w:bottom w:val="single" w:sz="4" w:space="0" w:color="E3E3E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3E3E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customStyle="1" w:styleId="ListTable6ColorfulAccent4">
    <w:name w:val="List Table 6 Colorful Accent 4"/>
    <w:basedOn w:val="a3"/>
    <w:uiPriority w:val="51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Ind w:w="0" w:type="dxa"/>
      <w:tblBorders>
        <w:top w:val="single" w:sz="4" w:space="0" w:color="414141" w:themeColor="accent4"/>
        <w:bottom w:val="single" w:sz="4" w:space="0" w:color="41414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1414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customStyle="1" w:styleId="ListTable6ColorfulAccent5">
    <w:name w:val="List Table 6 Colorful Accent 5"/>
    <w:basedOn w:val="a3"/>
    <w:uiPriority w:val="51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Ind w:w="0" w:type="dxa"/>
      <w:tblBorders>
        <w:top w:val="single" w:sz="4" w:space="0" w:color="E4CED0" w:themeColor="accent5"/>
        <w:bottom w:val="single" w:sz="4" w:space="0" w:color="E4CED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CED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customStyle="1" w:styleId="ListTable6ColorfulAccent6">
    <w:name w:val="List Table 6 Colorful Accent 6"/>
    <w:basedOn w:val="a3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Ind w:w="0" w:type="dxa"/>
      <w:tblBorders>
        <w:top w:val="single" w:sz="4" w:space="0" w:color="FFFFFF" w:themeColor="accent6"/>
        <w:bottom w:val="single" w:sz="4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customStyle="1" w:styleId="ListTable7Colorful">
    <w:name w:val="List Table 7 Colorful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3"/>
    <w:uiPriority w:val="52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262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262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262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262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3"/>
    <w:uiPriority w:val="52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070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070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070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070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3"/>
    <w:uiPriority w:val="52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E3E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E3E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E3E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E3E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3"/>
    <w:uiPriority w:val="52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414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414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414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414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3"/>
    <w:uiPriority w:val="52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CED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CED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CED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CED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3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2">
    <w:name w:val="macro"/>
    <w:link w:val="affff3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affff3">
    <w:name w:val="ข้อความแมโคร อักขระ"/>
    <w:basedOn w:val="a2"/>
    <w:link w:val="affff2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12">
    <w:name w:val="Medium Grid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C5C5C" w:themeColor="accent1" w:themeTint="BF"/>
        <w:left w:val="single" w:sz="8" w:space="0" w:color="5C5C5C" w:themeColor="accent1" w:themeTint="BF"/>
        <w:bottom w:val="single" w:sz="8" w:space="0" w:color="5C5C5C" w:themeColor="accent1" w:themeTint="BF"/>
        <w:right w:val="single" w:sz="8" w:space="0" w:color="5C5C5C" w:themeColor="accent1" w:themeTint="BF"/>
        <w:insideH w:val="single" w:sz="8" w:space="0" w:color="5C5C5C" w:themeColor="accent1" w:themeTint="BF"/>
        <w:insideV w:val="single" w:sz="8" w:space="0" w:color="5C5C5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C9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5C5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9292" w:themeFill="accent1" w:themeFillTint="7F"/>
      </w:tcPr>
    </w:tblStylePr>
    <w:tblStylePr w:type="band1Horz">
      <w:tblPr/>
      <w:tcPr>
        <w:shd w:val="clear" w:color="auto" w:fill="929292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30D0D" w:themeColor="accent2" w:themeTint="BF"/>
        <w:left w:val="single" w:sz="8" w:space="0" w:color="C30D0D" w:themeColor="accent2" w:themeTint="BF"/>
        <w:bottom w:val="single" w:sz="8" w:space="0" w:color="C30D0D" w:themeColor="accent2" w:themeTint="BF"/>
        <w:right w:val="single" w:sz="8" w:space="0" w:color="C30D0D" w:themeColor="accent2" w:themeTint="BF"/>
        <w:insideH w:val="single" w:sz="8" w:space="0" w:color="C30D0D" w:themeColor="accent2" w:themeTint="BF"/>
        <w:insideV w:val="single" w:sz="8" w:space="0" w:color="C30D0D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A2A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0D0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4343" w:themeFill="accent2" w:themeFillTint="7F"/>
      </w:tcPr>
    </w:tblStylePr>
    <w:tblStylePr w:type="band1Horz">
      <w:tblPr/>
      <w:tcPr>
        <w:shd w:val="clear" w:color="auto" w:fill="F24343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EAEA" w:themeColor="accent3" w:themeTint="BF"/>
        <w:left w:val="single" w:sz="8" w:space="0" w:color="EAEAEA" w:themeColor="accent3" w:themeTint="BF"/>
        <w:bottom w:val="single" w:sz="8" w:space="0" w:color="EAEAEA" w:themeColor="accent3" w:themeTint="BF"/>
        <w:right w:val="single" w:sz="8" w:space="0" w:color="EAEAEA" w:themeColor="accent3" w:themeTint="BF"/>
        <w:insideH w:val="single" w:sz="8" w:space="0" w:color="EAEAEA" w:themeColor="accent3" w:themeTint="BF"/>
        <w:insideV w:val="single" w:sz="8" w:space="0" w:color="EAEAEA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EAE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3" w:themeFillTint="7F"/>
      </w:tcPr>
    </w:tblStylePr>
    <w:tblStylePr w:type="band1Horz">
      <w:tblPr/>
      <w:tcPr>
        <w:shd w:val="clear" w:color="auto" w:fill="F1F1F1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7070" w:themeColor="accent4" w:themeTint="BF"/>
        <w:left w:val="single" w:sz="8" w:space="0" w:color="707070" w:themeColor="accent4" w:themeTint="BF"/>
        <w:bottom w:val="single" w:sz="8" w:space="0" w:color="707070" w:themeColor="accent4" w:themeTint="BF"/>
        <w:right w:val="single" w:sz="8" w:space="0" w:color="707070" w:themeColor="accent4" w:themeTint="BF"/>
        <w:insideH w:val="single" w:sz="8" w:space="0" w:color="707070" w:themeColor="accent4" w:themeTint="BF"/>
        <w:insideV w:val="single" w:sz="8" w:space="0" w:color="70707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0D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707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0" w:themeFill="accent4" w:themeFillTint="7F"/>
      </w:tcPr>
    </w:tblStylePr>
    <w:tblStylePr w:type="band1Horz">
      <w:tblPr/>
      <w:tcPr>
        <w:shd w:val="clear" w:color="auto" w:fill="A0A0A0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DADB" w:themeColor="accent5" w:themeTint="BF"/>
        <w:left w:val="single" w:sz="8" w:space="0" w:color="EADADB" w:themeColor="accent5" w:themeTint="BF"/>
        <w:bottom w:val="single" w:sz="8" w:space="0" w:color="EADADB" w:themeColor="accent5" w:themeTint="BF"/>
        <w:right w:val="single" w:sz="8" w:space="0" w:color="EADADB" w:themeColor="accent5" w:themeTint="BF"/>
        <w:insideH w:val="single" w:sz="8" w:space="0" w:color="EADADB" w:themeColor="accent5" w:themeTint="BF"/>
        <w:insideV w:val="single" w:sz="8" w:space="0" w:color="EADADB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DA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6E7" w:themeFill="accent5" w:themeFillTint="7F"/>
      </w:tcPr>
    </w:tblStylePr>
    <w:tblStylePr w:type="band1Horz">
      <w:tblPr/>
      <w:tcPr>
        <w:shd w:val="clear" w:color="auto" w:fill="F1E6E7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2c">
    <w:name w:val="Medium Grid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  <w:insideH w:val="single" w:sz="8" w:space="0" w:color="262626" w:themeColor="accent1"/>
        <w:insideV w:val="single" w:sz="8" w:space="0" w:color="262626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C9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E9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1" w:themeFillTint="33"/>
      </w:tcPr>
    </w:tblStylePr>
    <w:tblStylePr w:type="band1Vert">
      <w:tblPr/>
      <w:tcPr>
        <w:shd w:val="clear" w:color="auto" w:fill="929292" w:themeFill="accent1" w:themeFillTint="7F"/>
      </w:tcPr>
    </w:tblStylePr>
    <w:tblStylePr w:type="band1Horz">
      <w:tblPr/>
      <w:tcPr>
        <w:tcBorders>
          <w:insideH w:val="single" w:sz="6" w:space="0" w:color="262626" w:themeColor="accent1"/>
          <w:insideV w:val="single" w:sz="6" w:space="0" w:color="262626" w:themeColor="accent1"/>
        </w:tcBorders>
        <w:shd w:val="clear" w:color="auto" w:fill="92929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  <w:insideH w:val="single" w:sz="8" w:space="0" w:color="650707" w:themeColor="accent2"/>
        <w:insideV w:val="single" w:sz="8" w:space="0" w:color="65070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A2A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D9D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B3B3" w:themeFill="accent2" w:themeFillTint="33"/>
      </w:tcPr>
    </w:tblStylePr>
    <w:tblStylePr w:type="band1Vert">
      <w:tblPr/>
      <w:tcPr>
        <w:shd w:val="clear" w:color="auto" w:fill="F24343" w:themeFill="accent2" w:themeFillTint="7F"/>
      </w:tcPr>
    </w:tblStylePr>
    <w:tblStylePr w:type="band1Horz">
      <w:tblPr/>
      <w:tcPr>
        <w:tcBorders>
          <w:insideH w:val="single" w:sz="6" w:space="0" w:color="650707" w:themeColor="accent2"/>
          <w:insideV w:val="single" w:sz="6" w:space="0" w:color="650707" w:themeColor="accent2"/>
        </w:tcBorders>
        <w:shd w:val="clear" w:color="auto" w:fill="F2434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  <w:insideH w:val="single" w:sz="8" w:space="0" w:color="E3E3E3" w:themeColor="accent3"/>
        <w:insideV w:val="single" w:sz="8" w:space="0" w:color="E3E3E3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9" w:themeFill="accent3" w:themeFillTint="33"/>
      </w:tcPr>
    </w:tblStylePr>
    <w:tblStylePr w:type="band1Vert">
      <w:tblPr/>
      <w:tcPr>
        <w:shd w:val="clear" w:color="auto" w:fill="F1F1F1" w:themeFill="accent3" w:themeFillTint="7F"/>
      </w:tcPr>
    </w:tblStylePr>
    <w:tblStylePr w:type="band1Horz">
      <w:tblPr/>
      <w:tcPr>
        <w:tcBorders>
          <w:insideH w:val="single" w:sz="6" w:space="0" w:color="E3E3E3" w:themeColor="accent3"/>
          <w:insideV w:val="single" w:sz="6" w:space="0" w:color="E3E3E3" w:themeColor="accent3"/>
        </w:tcBorders>
        <w:shd w:val="clear" w:color="auto" w:fill="F1F1F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  <w:insideH w:val="single" w:sz="8" w:space="0" w:color="414141" w:themeColor="accent4"/>
        <w:insideV w:val="single" w:sz="8" w:space="0" w:color="414141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0D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EC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3"/>
      </w:tcPr>
    </w:tblStylePr>
    <w:tblStylePr w:type="band1Vert">
      <w:tblPr/>
      <w:tcPr>
        <w:shd w:val="clear" w:color="auto" w:fill="A0A0A0" w:themeFill="accent4" w:themeFillTint="7F"/>
      </w:tcPr>
    </w:tblStylePr>
    <w:tblStylePr w:type="band1Horz">
      <w:tblPr/>
      <w:tcPr>
        <w:tcBorders>
          <w:insideH w:val="single" w:sz="6" w:space="0" w:color="414141" w:themeColor="accent4"/>
          <w:insideV w:val="single" w:sz="6" w:space="0" w:color="414141" w:themeColor="accent4"/>
        </w:tcBorders>
        <w:shd w:val="clear" w:color="auto" w:fill="A0A0A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  <w:insideH w:val="single" w:sz="8" w:space="0" w:color="E4CED0" w:themeColor="accent5"/>
        <w:insideV w:val="single" w:sz="8" w:space="0" w:color="E4CED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5F5" w:themeFill="accent5" w:themeFillTint="33"/>
      </w:tcPr>
    </w:tblStylePr>
    <w:tblStylePr w:type="band1Vert">
      <w:tblPr/>
      <w:tcPr>
        <w:shd w:val="clear" w:color="auto" w:fill="F1E6E7" w:themeFill="accent5" w:themeFillTint="7F"/>
      </w:tcPr>
    </w:tblStylePr>
    <w:tblStylePr w:type="band1Horz">
      <w:tblPr/>
      <w:tcPr>
        <w:tcBorders>
          <w:insideH w:val="single" w:sz="6" w:space="0" w:color="E4CED0" w:themeColor="accent5"/>
          <w:insideV w:val="single" w:sz="6" w:space="0" w:color="E4CED0" w:themeColor="accent5"/>
        </w:tcBorders>
        <w:shd w:val="clear" w:color="auto" w:fill="F1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C9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262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262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262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929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9292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A2A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070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070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070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070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434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4343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E3E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E3E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E3E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E3E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1F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1F1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0D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14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14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414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A0A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A0A0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CED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CED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CED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CED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E6E7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62626" w:themeColor="accent1"/>
        <w:bottom w:val="single" w:sz="8" w:space="0" w:color="26262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2626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262626" w:themeColor="accent1"/>
          <w:bottom w:val="single" w:sz="8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2626" w:themeColor="accent1"/>
          <w:bottom w:val="single" w:sz="8" w:space="0" w:color="262626" w:themeColor="accent1"/>
        </w:tcBorders>
      </w:tcPr>
    </w:tblStylePr>
    <w:tblStylePr w:type="band1Vert">
      <w:tblPr/>
      <w:tcPr>
        <w:shd w:val="clear" w:color="auto" w:fill="C9C9C9" w:themeFill="accent1" w:themeFillTint="3F"/>
      </w:tcPr>
    </w:tblStylePr>
    <w:tblStylePr w:type="band1Horz">
      <w:tblPr/>
      <w:tcPr>
        <w:shd w:val="clear" w:color="auto" w:fill="C9C9C9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50707" w:themeColor="accent2"/>
        <w:bottom w:val="single" w:sz="8" w:space="0" w:color="65070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0707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50707" w:themeColor="accent2"/>
          <w:bottom w:val="single" w:sz="8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0707" w:themeColor="accent2"/>
          <w:bottom w:val="single" w:sz="8" w:space="0" w:color="650707" w:themeColor="accent2"/>
        </w:tcBorders>
      </w:tcPr>
    </w:tblStylePr>
    <w:tblStylePr w:type="band1Vert">
      <w:tblPr/>
      <w:tcPr>
        <w:shd w:val="clear" w:color="auto" w:fill="F8A2A2" w:themeFill="accent2" w:themeFillTint="3F"/>
      </w:tcPr>
    </w:tblStylePr>
    <w:tblStylePr w:type="band1Horz">
      <w:tblPr/>
      <w:tcPr>
        <w:shd w:val="clear" w:color="auto" w:fill="F8A2A2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3E3E3" w:themeColor="accent3"/>
        <w:bottom w:val="single" w:sz="8" w:space="0" w:color="E3E3E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E3E3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3E3E3" w:themeColor="accent3"/>
          <w:bottom w:val="single" w:sz="8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E3E3" w:themeColor="accent3"/>
          <w:bottom w:val="single" w:sz="8" w:space="0" w:color="E3E3E3" w:themeColor="accent3"/>
        </w:tcBorders>
      </w:tcPr>
    </w:tblStylePr>
    <w:tblStylePr w:type="band1Vert">
      <w:tblPr/>
      <w:tcPr>
        <w:shd w:val="clear" w:color="auto" w:fill="F8F8F8" w:themeFill="accent3" w:themeFillTint="3F"/>
      </w:tcPr>
    </w:tblStylePr>
    <w:tblStylePr w:type="band1Horz">
      <w:tblPr/>
      <w:tcPr>
        <w:shd w:val="clear" w:color="auto" w:fill="F8F8F8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14141" w:themeColor="accent4"/>
        <w:bottom w:val="single" w:sz="8" w:space="0" w:color="41414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141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14141" w:themeColor="accent4"/>
          <w:bottom w:val="single" w:sz="8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141" w:themeColor="accent4"/>
          <w:bottom w:val="single" w:sz="8" w:space="0" w:color="414141" w:themeColor="accent4"/>
        </w:tcBorders>
      </w:tcPr>
    </w:tblStylePr>
    <w:tblStylePr w:type="band1Vert">
      <w:tblPr/>
      <w:tcPr>
        <w:shd w:val="clear" w:color="auto" w:fill="D0D0D0" w:themeFill="accent4" w:themeFillTint="3F"/>
      </w:tcPr>
    </w:tblStylePr>
    <w:tblStylePr w:type="band1Horz">
      <w:tblPr/>
      <w:tcPr>
        <w:shd w:val="clear" w:color="auto" w:fill="D0D0D0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4CED0" w:themeColor="accent5"/>
        <w:bottom w:val="single" w:sz="8" w:space="0" w:color="E4CED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CED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4CED0" w:themeColor="accent5"/>
          <w:bottom w:val="single" w:sz="8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CED0" w:themeColor="accent5"/>
          <w:bottom w:val="single" w:sz="8" w:space="0" w:color="E4CED0" w:themeColor="accent5"/>
        </w:tcBorders>
      </w:tcPr>
    </w:tblStylePr>
    <w:tblStylePr w:type="band1Vert">
      <w:tblPr/>
      <w:tcPr>
        <w:shd w:val="clear" w:color="auto" w:fill="F8F2F3" w:themeFill="accent5" w:themeFillTint="3F"/>
      </w:tcPr>
    </w:tblStylePr>
    <w:tblStylePr w:type="band1Horz">
      <w:tblPr/>
      <w:tcPr>
        <w:shd w:val="clear" w:color="auto" w:fill="F8F2F3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FFFF" w:themeColor="accent6"/>
        <w:bottom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2d">
    <w:name w:val="Medium Lis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262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262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262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C9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070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070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A2A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E3E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E3E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E3E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8F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14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14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414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0D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CED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CED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CED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C5C5C" w:themeColor="accent1" w:themeTint="BF"/>
        <w:left w:val="single" w:sz="8" w:space="0" w:color="5C5C5C" w:themeColor="accent1" w:themeTint="BF"/>
        <w:bottom w:val="single" w:sz="8" w:space="0" w:color="5C5C5C" w:themeColor="accent1" w:themeTint="BF"/>
        <w:right w:val="single" w:sz="8" w:space="0" w:color="5C5C5C" w:themeColor="accent1" w:themeTint="BF"/>
        <w:insideH w:val="single" w:sz="8" w:space="0" w:color="5C5C5C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5C5C" w:themeColor="accent1" w:themeTint="BF"/>
          <w:left w:val="single" w:sz="8" w:space="0" w:color="5C5C5C" w:themeColor="accent1" w:themeTint="BF"/>
          <w:bottom w:val="single" w:sz="8" w:space="0" w:color="5C5C5C" w:themeColor="accent1" w:themeTint="BF"/>
          <w:right w:val="single" w:sz="8" w:space="0" w:color="5C5C5C" w:themeColor="accent1" w:themeTint="BF"/>
          <w:insideH w:val="nil"/>
          <w:insideV w:val="nil"/>
        </w:tcBorders>
        <w:shd w:val="clear" w:color="auto" w:fill="262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5C5C" w:themeColor="accent1" w:themeTint="BF"/>
          <w:left w:val="single" w:sz="8" w:space="0" w:color="5C5C5C" w:themeColor="accent1" w:themeTint="BF"/>
          <w:bottom w:val="single" w:sz="8" w:space="0" w:color="5C5C5C" w:themeColor="accent1" w:themeTint="BF"/>
          <w:right w:val="single" w:sz="8" w:space="0" w:color="5C5C5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9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C9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30D0D" w:themeColor="accent2" w:themeTint="BF"/>
        <w:left w:val="single" w:sz="8" w:space="0" w:color="C30D0D" w:themeColor="accent2" w:themeTint="BF"/>
        <w:bottom w:val="single" w:sz="8" w:space="0" w:color="C30D0D" w:themeColor="accent2" w:themeTint="BF"/>
        <w:right w:val="single" w:sz="8" w:space="0" w:color="C30D0D" w:themeColor="accent2" w:themeTint="BF"/>
        <w:insideH w:val="single" w:sz="8" w:space="0" w:color="C30D0D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0D0D" w:themeColor="accent2" w:themeTint="BF"/>
          <w:left w:val="single" w:sz="8" w:space="0" w:color="C30D0D" w:themeColor="accent2" w:themeTint="BF"/>
          <w:bottom w:val="single" w:sz="8" w:space="0" w:color="C30D0D" w:themeColor="accent2" w:themeTint="BF"/>
          <w:right w:val="single" w:sz="8" w:space="0" w:color="C30D0D" w:themeColor="accent2" w:themeTint="BF"/>
          <w:insideH w:val="nil"/>
          <w:insideV w:val="nil"/>
        </w:tcBorders>
        <w:shd w:val="clear" w:color="auto" w:fill="65070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0D0D" w:themeColor="accent2" w:themeTint="BF"/>
          <w:left w:val="single" w:sz="8" w:space="0" w:color="C30D0D" w:themeColor="accent2" w:themeTint="BF"/>
          <w:bottom w:val="single" w:sz="8" w:space="0" w:color="C30D0D" w:themeColor="accent2" w:themeTint="BF"/>
          <w:right w:val="single" w:sz="8" w:space="0" w:color="C30D0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2A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2A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EAEA" w:themeColor="accent3" w:themeTint="BF"/>
        <w:left w:val="single" w:sz="8" w:space="0" w:color="EAEAEA" w:themeColor="accent3" w:themeTint="BF"/>
        <w:bottom w:val="single" w:sz="8" w:space="0" w:color="EAEAEA" w:themeColor="accent3" w:themeTint="BF"/>
        <w:right w:val="single" w:sz="8" w:space="0" w:color="EAEAEA" w:themeColor="accent3" w:themeTint="BF"/>
        <w:insideH w:val="single" w:sz="8" w:space="0" w:color="EAEAEA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EAEA" w:themeColor="accent3" w:themeTint="BF"/>
          <w:left w:val="single" w:sz="8" w:space="0" w:color="EAEAEA" w:themeColor="accent3" w:themeTint="BF"/>
          <w:bottom w:val="single" w:sz="8" w:space="0" w:color="EAEAEA" w:themeColor="accent3" w:themeTint="BF"/>
          <w:right w:val="single" w:sz="8" w:space="0" w:color="EAEAEA" w:themeColor="accent3" w:themeTint="BF"/>
          <w:insideH w:val="nil"/>
          <w:insideV w:val="nil"/>
        </w:tcBorders>
        <w:shd w:val="clear" w:color="auto" w:fill="E3E3E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EAEA" w:themeColor="accent3" w:themeTint="BF"/>
          <w:left w:val="single" w:sz="8" w:space="0" w:color="EAEAEA" w:themeColor="accent3" w:themeTint="BF"/>
          <w:bottom w:val="single" w:sz="8" w:space="0" w:color="EAEAEA" w:themeColor="accent3" w:themeTint="BF"/>
          <w:right w:val="single" w:sz="8" w:space="0" w:color="EAEAE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8F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7070" w:themeColor="accent4" w:themeTint="BF"/>
        <w:left w:val="single" w:sz="8" w:space="0" w:color="707070" w:themeColor="accent4" w:themeTint="BF"/>
        <w:bottom w:val="single" w:sz="8" w:space="0" w:color="707070" w:themeColor="accent4" w:themeTint="BF"/>
        <w:right w:val="single" w:sz="8" w:space="0" w:color="707070" w:themeColor="accent4" w:themeTint="BF"/>
        <w:insideH w:val="single" w:sz="8" w:space="0" w:color="70707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7070" w:themeColor="accent4" w:themeTint="BF"/>
          <w:left w:val="single" w:sz="8" w:space="0" w:color="707070" w:themeColor="accent4" w:themeTint="BF"/>
          <w:bottom w:val="single" w:sz="8" w:space="0" w:color="707070" w:themeColor="accent4" w:themeTint="BF"/>
          <w:right w:val="single" w:sz="8" w:space="0" w:color="707070" w:themeColor="accent4" w:themeTint="BF"/>
          <w:insideH w:val="nil"/>
          <w:insideV w:val="nil"/>
        </w:tcBorders>
        <w:shd w:val="clear" w:color="auto" w:fill="41414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7070" w:themeColor="accent4" w:themeTint="BF"/>
          <w:left w:val="single" w:sz="8" w:space="0" w:color="707070" w:themeColor="accent4" w:themeTint="BF"/>
          <w:bottom w:val="single" w:sz="8" w:space="0" w:color="707070" w:themeColor="accent4" w:themeTint="BF"/>
          <w:right w:val="single" w:sz="8" w:space="0" w:color="70707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0D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ADADB" w:themeColor="accent5" w:themeTint="BF"/>
        <w:left w:val="single" w:sz="8" w:space="0" w:color="EADADB" w:themeColor="accent5" w:themeTint="BF"/>
        <w:bottom w:val="single" w:sz="8" w:space="0" w:color="EADADB" w:themeColor="accent5" w:themeTint="BF"/>
        <w:right w:val="single" w:sz="8" w:space="0" w:color="EADADB" w:themeColor="accent5" w:themeTint="BF"/>
        <w:insideH w:val="single" w:sz="8" w:space="0" w:color="EADADB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DADB" w:themeColor="accent5" w:themeTint="BF"/>
          <w:left w:val="single" w:sz="8" w:space="0" w:color="EADADB" w:themeColor="accent5" w:themeTint="BF"/>
          <w:bottom w:val="single" w:sz="8" w:space="0" w:color="EADADB" w:themeColor="accent5" w:themeTint="BF"/>
          <w:right w:val="single" w:sz="8" w:space="0" w:color="EADADB" w:themeColor="accent5" w:themeTint="BF"/>
          <w:insideH w:val="nil"/>
          <w:insideV w:val="nil"/>
        </w:tcBorders>
        <w:shd w:val="clear" w:color="auto" w:fill="E4CED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DADB" w:themeColor="accent5" w:themeTint="BF"/>
          <w:left w:val="single" w:sz="8" w:space="0" w:color="EADADB" w:themeColor="accent5" w:themeTint="BF"/>
          <w:bottom w:val="single" w:sz="8" w:space="0" w:color="EADADB" w:themeColor="accent5" w:themeTint="BF"/>
          <w:right w:val="single" w:sz="8" w:space="0" w:color="EADA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e">
    <w:name w:val="Medium Shading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262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262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070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070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070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E3E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14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14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CED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CED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CED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4">
    <w:name w:val="Message Header"/>
    <w:basedOn w:val="a1"/>
    <w:link w:val="affff5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5">
    <w:name w:val="ส่วนหัวข้อความ อักขระ"/>
    <w:basedOn w:val="a2"/>
    <w:link w:val="affff4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affff6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affff7">
    <w:name w:val="Normal (Web)"/>
    <w:basedOn w:val="a1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affff8">
    <w:name w:val="Normal Indent"/>
    <w:basedOn w:val="a1"/>
    <w:uiPriority w:val="99"/>
    <w:semiHidden/>
    <w:unhideWhenUsed/>
    <w:rsid w:val="00572222"/>
    <w:pPr>
      <w:ind w:left="720"/>
    </w:pPr>
  </w:style>
  <w:style w:type="paragraph" w:styleId="affff9">
    <w:name w:val="Note Heading"/>
    <w:basedOn w:val="a1"/>
    <w:next w:val="a1"/>
    <w:link w:val="affffa"/>
    <w:uiPriority w:val="99"/>
    <w:semiHidden/>
    <w:unhideWhenUsed/>
    <w:rsid w:val="00572222"/>
    <w:pPr>
      <w:spacing w:after="0" w:line="240" w:lineRule="auto"/>
    </w:pPr>
  </w:style>
  <w:style w:type="character" w:customStyle="1" w:styleId="affffa">
    <w:name w:val="ส่วนหัวของบันทึกย่อ อักขระ"/>
    <w:basedOn w:val="a2"/>
    <w:link w:val="affff9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ffb">
    <w:name w:val="page number"/>
    <w:basedOn w:val="a2"/>
    <w:uiPriority w:val="99"/>
    <w:semiHidden/>
    <w:unhideWhenUsed/>
    <w:rsid w:val="00572222"/>
    <w:rPr>
      <w:sz w:val="22"/>
    </w:rPr>
  </w:style>
  <w:style w:type="table" w:customStyle="1" w:styleId="PlainTable1">
    <w:name w:val="Plain Table 1"/>
    <w:basedOn w:val="a3"/>
    <w:uiPriority w:val="4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3"/>
    <w:uiPriority w:val="41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3"/>
    <w:uiPriority w:val="42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3"/>
    <w:uiPriority w:val="43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3"/>
    <w:uiPriority w:val="44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c">
    <w:name w:val="Plain Text"/>
    <w:basedOn w:val="a1"/>
    <w:link w:val="affffd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affffd">
    <w:name w:val="ข้อความธรรมดา อักขระ"/>
    <w:basedOn w:val="a2"/>
    <w:link w:val="affffc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affffe">
    <w:name w:val="Quote"/>
    <w:basedOn w:val="a1"/>
    <w:next w:val="a1"/>
    <w:link w:val="afffff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f">
    <w:name w:val="คำอ้างอิง อักขระ"/>
    <w:basedOn w:val="a2"/>
    <w:link w:val="affff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c">
    <w:name w:val="Salutation"/>
    <w:basedOn w:val="a1"/>
    <w:next w:val="a1"/>
    <w:link w:val="afffff0"/>
    <w:uiPriority w:val="5"/>
    <w:qFormat/>
    <w:rsid w:val="0020793C"/>
  </w:style>
  <w:style w:type="character" w:customStyle="1" w:styleId="afffff0">
    <w:name w:val="คำขึ้นต้นจดหมาย อักขระ"/>
    <w:basedOn w:val="a2"/>
    <w:link w:val="ac"/>
    <w:uiPriority w:val="5"/>
    <w:rsid w:val="0020793C"/>
    <w:rPr>
      <w:rFonts w:cs="Leelawadee"/>
      <w:color w:val="auto"/>
    </w:rPr>
  </w:style>
  <w:style w:type="paragraph" w:styleId="af">
    <w:name w:val="Signature"/>
    <w:basedOn w:val="a1"/>
    <w:next w:val="a1"/>
    <w:link w:val="afffff1"/>
    <w:uiPriority w:val="7"/>
    <w:qFormat/>
    <w:rsid w:val="0020793C"/>
    <w:pPr>
      <w:contextualSpacing/>
    </w:pPr>
  </w:style>
  <w:style w:type="character" w:customStyle="1" w:styleId="afffff1">
    <w:name w:val="ลายเซ็น อักขระ"/>
    <w:basedOn w:val="a2"/>
    <w:link w:val="af"/>
    <w:uiPriority w:val="7"/>
    <w:rsid w:val="0020793C"/>
    <w:rPr>
      <w:rFonts w:cs="Leelawadee"/>
      <w:color w:val="auto"/>
    </w:rPr>
  </w:style>
  <w:style w:type="character" w:styleId="afffff2">
    <w:name w:val="Strong"/>
    <w:basedOn w:val="a2"/>
    <w:uiPriority w:val="19"/>
    <w:semiHidden/>
    <w:qFormat/>
    <w:rsid w:val="00572222"/>
    <w:rPr>
      <w:b/>
      <w:bCs/>
      <w:sz w:val="22"/>
    </w:rPr>
  </w:style>
  <w:style w:type="paragraph" w:styleId="afffff3">
    <w:name w:val="Subtitle"/>
    <w:basedOn w:val="a1"/>
    <w:next w:val="a1"/>
    <w:link w:val="afffff4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ff4">
    <w:name w:val="ชื่อเรื่องรอง อักขระ"/>
    <w:basedOn w:val="a2"/>
    <w:link w:val="afffff3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afffff5">
    <w:name w:val="Subtle Emphasis"/>
    <w:basedOn w:val="a2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afffff6">
    <w:name w:val="Subtle Reference"/>
    <w:basedOn w:val="a2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15">
    <w:name w:val="Table 3D effects 1"/>
    <w:basedOn w:val="a3"/>
    <w:uiPriority w:val="99"/>
    <w:semiHidden/>
    <w:unhideWhenUsed/>
    <w:rsid w:val="00572222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3D effects 2"/>
    <w:basedOn w:val="a3"/>
    <w:uiPriority w:val="99"/>
    <w:semiHidden/>
    <w:unhideWhenUsed/>
    <w:rsid w:val="00572222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572222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lassic 2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3"/>
    <w:uiPriority w:val="99"/>
    <w:semiHidden/>
    <w:unhideWhenUsed/>
    <w:rsid w:val="0057222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rsid w:val="0057222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orful 2"/>
    <w:basedOn w:val="a3"/>
    <w:uiPriority w:val="99"/>
    <w:semiHidden/>
    <w:unhideWhenUsed/>
    <w:rsid w:val="00572222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3"/>
    <w:uiPriority w:val="99"/>
    <w:semiHidden/>
    <w:unhideWhenUsed/>
    <w:rsid w:val="00572222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3"/>
    <w:uiPriority w:val="99"/>
    <w:semiHidden/>
    <w:unhideWhenUsed/>
    <w:rsid w:val="00572222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7">
    <w:name w:val="Table Contemporary"/>
    <w:basedOn w:val="a3"/>
    <w:uiPriority w:val="99"/>
    <w:semiHidden/>
    <w:unhideWhenUsed/>
    <w:rsid w:val="0057222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8">
    <w:name w:val="Table Elegant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Grid 2"/>
    <w:basedOn w:val="a3"/>
    <w:uiPriority w:val="99"/>
    <w:semiHidden/>
    <w:unhideWhenUsed/>
    <w:rsid w:val="00572222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3"/>
    <w:uiPriority w:val="99"/>
    <w:semiHidden/>
    <w:unhideWhenUsed/>
    <w:rsid w:val="00572222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572222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3"/>
    <w:uiPriority w:val="45"/>
    <w:rsid w:val="0057222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a">
    <w:name w:val="Table List 1"/>
    <w:basedOn w:val="a3"/>
    <w:uiPriority w:val="99"/>
    <w:semiHidden/>
    <w:unhideWhenUsed/>
    <w:rsid w:val="0057222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List 2"/>
    <w:basedOn w:val="a3"/>
    <w:uiPriority w:val="99"/>
    <w:semiHidden/>
    <w:unhideWhenUsed/>
    <w:rsid w:val="0057222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List 3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List 4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8">
    <w:name w:val="Table List 5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3"/>
    <w:uiPriority w:val="99"/>
    <w:semiHidden/>
    <w:unhideWhenUsed/>
    <w:rsid w:val="00572222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3">
    <w:name w:val="Table List 7"/>
    <w:basedOn w:val="a3"/>
    <w:uiPriority w:val="99"/>
    <w:semiHidden/>
    <w:unhideWhenUsed/>
    <w:rsid w:val="0057222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3"/>
    <w:uiPriority w:val="99"/>
    <w:semiHidden/>
    <w:unhideWhenUsed/>
    <w:rsid w:val="0057222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9">
    <w:name w:val="table of authorities"/>
    <w:basedOn w:val="a1"/>
    <w:next w:val="a1"/>
    <w:uiPriority w:val="99"/>
    <w:semiHidden/>
    <w:unhideWhenUsed/>
    <w:rsid w:val="00572222"/>
    <w:pPr>
      <w:spacing w:after="0"/>
      <w:ind w:left="220" w:hanging="220"/>
    </w:pPr>
  </w:style>
  <w:style w:type="paragraph" w:styleId="afffffa">
    <w:name w:val="table of figures"/>
    <w:basedOn w:val="a1"/>
    <w:next w:val="a1"/>
    <w:uiPriority w:val="99"/>
    <w:semiHidden/>
    <w:unhideWhenUsed/>
    <w:rsid w:val="00572222"/>
    <w:pPr>
      <w:spacing w:after="0"/>
    </w:pPr>
  </w:style>
  <w:style w:type="table" w:styleId="afffffb">
    <w:name w:val="Table Professional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3"/>
    <w:uiPriority w:val="99"/>
    <w:semiHidden/>
    <w:unhideWhenUsed/>
    <w:rsid w:val="005722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uiPriority w:val="99"/>
    <w:semiHidden/>
    <w:unhideWhenUsed/>
    <w:rsid w:val="0057222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3"/>
    <w:uiPriority w:val="99"/>
    <w:semiHidden/>
    <w:unhideWhenUsed/>
    <w:rsid w:val="0057222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3"/>
    <w:uiPriority w:val="99"/>
    <w:semiHidden/>
    <w:unhideWhenUsed/>
    <w:rsid w:val="00572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d">
    <w:name w:val="Table Web 1"/>
    <w:basedOn w:val="a3"/>
    <w:uiPriority w:val="99"/>
    <w:semiHidden/>
    <w:unhideWhenUsed/>
    <w:rsid w:val="00572222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Web 2"/>
    <w:basedOn w:val="a3"/>
    <w:uiPriority w:val="99"/>
    <w:semiHidden/>
    <w:unhideWhenUsed/>
    <w:rsid w:val="00572222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Web 3"/>
    <w:basedOn w:val="a3"/>
    <w:uiPriority w:val="99"/>
    <w:semiHidden/>
    <w:unhideWhenUsed/>
    <w:rsid w:val="00572222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d">
    <w:name w:val="Title"/>
    <w:basedOn w:val="a1"/>
    <w:next w:val="a1"/>
    <w:link w:val="afffffe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fe">
    <w:name w:val="ชื่อเรื่อง อักขระ"/>
    <w:basedOn w:val="a2"/>
    <w:link w:val="afffffd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affffff">
    <w:name w:val="toa heading"/>
    <w:basedOn w:val="a1"/>
    <w:next w:val="a1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e">
    <w:name w:val="toc 1"/>
    <w:basedOn w:val="a1"/>
    <w:next w:val="a1"/>
    <w:autoRedefine/>
    <w:uiPriority w:val="39"/>
    <w:semiHidden/>
    <w:unhideWhenUsed/>
    <w:rsid w:val="00572222"/>
    <w:pPr>
      <w:spacing w:after="100"/>
    </w:pPr>
  </w:style>
  <w:style w:type="paragraph" w:styleId="2f8">
    <w:name w:val="toc 2"/>
    <w:basedOn w:val="a1"/>
    <w:next w:val="a1"/>
    <w:autoRedefine/>
    <w:uiPriority w:val="39"/>
    <w:semiHidden/>
    <w:unhideWhenUsed/>
    <w:rsid w:val="00572222"/>
    <w:pPr>
      <w:spacing w:after="100"/>
      <w:ind w:left="220"/>
    </w:pPr>
  </w:style>
  <w:style w:type="paragraph" w:styleId="3f3">
    <w:name w:val="toc 3"/>
    <w:basedOn w:val="a1"/>
    <w:next w:val="a1"/>
    <w:autoRedefine/>
    <w:uiPriority w:val="39"/>
    <w:semiHidden/>
    <w:unhideWhenUsed/>
    <w:rsid w:val="00572222"/>
    <w:pPr>
      <w:spacing w:after="100"/>
      <w:ind w:left="440"/>
    </w:pPr>
  </w:style>
  <w:style w:type="paragraph" w:styleId="4a">
    <w:name w:val="toc 4"/>
    <w:basedOn w:val="a1"/>
    <w:next w:val="a1"/>
    <w:autoRedefine/>
    <w:uiPriority w:val="39"/>
    <w:semiHidden/>
    <w:unhideWhenUsed/>
    <w:rsid w:val="00572222"/>
    <w:pPr>
      <w:spacing w:after="100"/>
      <w:ind w:left="660"/>
    </w:pPr>
  </w:style>
  <w:style w:type="paragraph" w:styleId="59">
    <w:name w:val="toc 5"/>
    <w:basedOn w:val="a1"/>
    <w:next w:val="a1"/>
    <w:autoRedefine/>
    <w:uiPriority w:val="39"/>
    <w:semiHidden/>
    <w:unhideWhenUsed/>
    <w:rsid w:val="00572222"/>
    <w:pPr>
      <w:spacing w:after="100"/>
      <w:ind w:left="880"/>
    </w:pPr>
  </w:style>
  <w:style w:type="paragraph" w:styleId="64">
    <w:name w:val="toc 6"/>
    <w:basedOn w:val="a1"/>
    <w:next w:val="a1"/>
    <w:autoRedefine/>
    <w:uiPriority w:val="39"/>
    <w:semiHidden/>
    <w:unhideWhenUsed/>
    <w:rsid w:val="00572222"/>
    <w:pPr>
      <w:spacing w:after="100"/>
      <w:ind w:left="1100"/>
    </w:pPr>
  </w:style>
  <w:style w:type="paragraph" w:styleId="74">
    <w:name w:val="toc 7"/>
    <w:basedOn w:val="a1"/>
    <w:next w:val="a1"/>
    <w:autoRedefine/>
    <w:uiPriority w:val="39"/>
    <w:semiHidden/>
    <w:unhideWhenUsed/>
    <w:rsid w:val="00572222"/>
    <w:pPr>
      <w:spacing w:after="100"/>
      <w:ind w:left="1320"/>
    </w:pPr>
  </w:style>
  <w:style w:type="paragraph" w:styleId="84">
    <w:name w:val="toc 8"/>
    <w:basedOn w:val="a1"/>
    <w:next w:val="a1"/>
    <w:autoRedefine/>
    <w:uiPriority w:val="39"/>
    <w:semiHidden/>
    <w:unhideWhenUsed/>
    <w:rsid w:val="00572222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572222"/>
    <w:pPr>
      <w:spacing w:after="100"/>
      <w:ind w:left="1760"/>
    </w:pPr>
  </w:style>
  <w:style w:type="paragraph" w:styleId="affffff0">
    <w:name w:val="TOC Heading"/>
    <w:basedOn w:val="1"/>
    <w:next w:val="a1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1C1C1C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OA-PC\AppData\Roaming\Microsoft\Templates\&#3627;&#3633;&#3623;&#3592;&#3604;&#3627;&#3617;&#3634;&#3618;&#3617;&#3637;&#3617;&#3640;&#3617;&#3649;&#3610;&#3610;&#3650;&#3617;&#3648;&#3604;&#3636;&#3619;&#3660;&#3609;.dotx" TargetMode="External"/></Relationships>
</file>

<file path=word/theme/theme1.xml><?xml version="1.0" encoding="utf-8"?>
<a:theme xmlns:a="http://schemas.openxmlformats.org/drawingml/2006/main" name="Personal Letterhead">
  <a:themeElements>
    <a:clrScheme name="Letterhead LH07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62626"/>
      </a:accent1>
      <a:accent2>
        <a:srgbClr val="650707"/>
      </a:accent2>
      <a:accent3>
        <a:srgbClr val="E3E3E3"/>
      </a:accent3>
      <a:accent4>
        <a:srgbClr val="414141"/>
      </a:accent4>
      <a:accent5>
        <a:srgbClr val="E4CED0"/>
      </a:accent5>
      <a:accent6>
        <a:srgbClr val="FFFFFF"/>
      </a:accent6>
      <a:hlink>
        <a:srgbClr val="0070C0"/>
      </a:hlink>
      <a:folHlink>
        <a:srgbClr val="650707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804AB-7CC7-4EDB-98C4-7F4CF232EFC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6D75825-3800-4099-9259-D366CC09AB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8E1F3D-D641-4505-8D47-02BDC78B6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F8B6C3-21BA-413C-9AC0-DA9C2309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หัวจดหมายมีมุมแบบโมเดิร์น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2020-01-31T06:50:00Z</dcterms:created>
  <dcterms:modified xsi:type="dcterms:W3CDTF">2020-01-31T06:50:00Z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